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A29" w:rsidRPr="00E33879" w:rsidRDefault="002B3A29" w:rsidP="002B3A29">
      <w:pPr>
        <w:jc w:val="center"/>
        <w:rPr>
          <w:b/>
          <w:spacing w:val="24"/>
          <w:sz w:val="28"/>
          <w:szCs w:val="28"/>
        </w:rPr>
      </w:pPr>
      <w:bookmarkStart w:id="0" w:name="_GoBack"/>
      <w:bookmarkEnd w:id="0"/>
      <w:r>
        <w:rPr>
          <w:b/>
          <w:noProof/>
          <w:spacing w:val="20"/>
          <w:sz w:val="28"/>
          <w:szCs w:val="28"/>
          <w:lang w:eastAsia="ru-RU"/>
        </w:rPr>
        <w:drawing>
          <wp:inline distT="0" distB="0" distL="0" distR="0">
            <wp:extent cx="640080" cy="79248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40080" cy="792480"/>
                    </a:xfrm>
                    <a:prstGeom prst="rect">
                      <a:avLst/>
                    </a:prstGeom>
                    <a:solidFill>
                      <a:srgbClr val="FFFFFF"/>
                    </a:solidFill>
                    <a:ln w="9525">
                      <a:noFill/>
                      <a:miter lim="800000"/>
                      <a:headEnd/>
                      <a:tailEnd/>
                    </a:ln>
                  </pic:spPr>
                </pic:pic>
              </a:graphicData>
            </a:graphic>
          </wp:inline>
        </w:drawing>
      </w:r>
    </w:p>
    <w:p w:rsidR="002B3A29" w:rsidRPr="00E33879" w:rsidRDefault="002B3A29" w:rsidP="002B3A29">
      <w:pPr>
        <w:jc w:val="center"/>
        <w:rPr>
          <w:b/>
          <w:spacing w:val="24"/>
          <w:sz w:val="28"/>
          <w:szCs w:val="28"/>
        </w:rPr>
      </w:pPr>
      <w:r w:rsidRPr="00E33879">
        <w:rPr>
          <w:b/>
          <w:spacing w:val="24"/>
          <w:sz w:val="28"/>
          <w:szCs w:val="28"/>
        </w:rPr>
        <w:t>АДМИНИСТРАЦИЯ</w:t>
      </w:r>
    </w:p>
    <w:p w:rsidR="002B3A29" w:rsidRPr="00E33879" w:rsidRDefault="002B3A29" w:rsidP="002B3A29">
      <w:pPr>
        <w:tabs>
          <w:tab w:val="left" w:pos="708"/>
          <w:tab w:val="center" w:pos="4677"/>
          <w:tab w:val="right" w:pos="9355"/>
        </w:tabs>
        <w:jc w:val="center"/>
        <w:rPr>
          <w:b/>
          <w:spacing w:val="24"/>
          <w:sz w:val="28"/>
          <w:szCs w:val="28"/>
        </w:rPr>
      </w:pPr>
      <w:r w:rsidRPr="00E33879">
        <w:rPr>
          <w:b/>
          <w:spacing w:val="24"/>
          <w:sz w:val="28"/>
          <w:szCs w:val="28"/>
        </w:rPr>
        <w:t>БАЛТАЙСКОГО МУНИЦИПАЛЬНОГО РАЙОНА</w:t>
      </w:r>
      <w:r w:rsidRPr="00E33879">
        <w:rPr>
          <w:b/>
          <w:spacing w:val="24"/>
          <w:sz w:val="28"/>
          <w:szCs w:val="28"/>
        </w:rPr>
        <w:br/>
        <w:t>САРАТОВСКОЙ ОБЛАСТИ</w:t>
      </w:r>
    </w:p>
    <w:p w:rsidR="002B3A29" w:rsidRPr="00E33879" w:rsidRDefault="002B3A29" w:rsidP="002B3A29">
      <w:pPr>
        <w:tabs>
          <w:tab w:val="left" w:pos="708"/>
          <w:tab w:val="center" w:pos="4677"/>
          <w:tab w:val="right" w:pos="9355"/>
        </w:tabs>
        <w:spacing w:before="240"/>
        <w:jc w:val="center"/>
        <w:rPr>
          <w:b/>
          <w:spacing w:val="30"/>
          <w:sz w:val="30"/>
          <w:szCs w:val="30"/>
        </w:rPr>
      </w:pPr>
      <w:r w:rsidRPr="00E33879">
        <w:rPr>
          <w:b/>
          <w:spacing w:val="30"/>
          <w:sz w:val="30"/>
          <w:szCs w:val="30"/>
        </w:rPr>
        <w:t>П О С Т А Н О В Л Е Н И Е</w:t>
      </w:r>
    </w:p>
    <w:p w:rsidR="002B3A29" w:rsidRPr="001A213A" w:rsidRDefault="002B3A29" w:rsidP="002B3A29">
      <w:pPr>
        <w:tabs>
          <w:tab w:val="left" w:pos="708"/>
          <w:tab w:val="center" w:pos="4677"/>
          <w:tab w:val="right" w:pos="9355"/>
        </w:tabs>
        <w:spacing w:before="80" w:line="288" w:lineRule="auto"/>
        <w:jc w:val="center"/>
        <w:rPr>
          <w:b/>
          <w:spacing w:val="30"/>
          <w:sz w:val="32"/>
          <w:szCs w:val="32"/>
        </w:rPr>
      </w:pPr>
    </w:p>
    <w:p w:rsidR="002B3A29" w:rsidRPr="00E33879" w:rsidRDefault="00402B61" w:rsidP="002B3A29">
      <w:pPr>
        <w:tabs>
          <w:tab w:val="left" w:pos="708"/>
          <w:tab w:val="center" w:pos="4677"/>
          <w:tab w:val="right" w:pos="9355"/>
        </w:tabs>
        <w:spacing w:before="80" w:line="288" w:lineRule="auto"/>
        <w:jc w:val="center"/>
        <w:rPr>
          <w:spacing w:val="20"/>
        </w:rPr>
      </w:pPr>
      <w:r>
        <w:rPr>
          <w:noProof/>
          <w:lang w:val="de-DE" w:bidi="fa-IR"/>
        </w:rPr>
        <mc:AlternateContent>
          <mc:Choice Requires="wps">
            <w:drawing>
              <wp:anchor distT="0" distB="0" distL="114935" distR="114935" simplePos="0" relativeHeight="251660800" behindDoc="0" locked="0" layoutInCell="1" allowOverlap="1">
                <wp:simplePos x="0" y="0"/>
                <wp:positionH relativeFrom="column">
                  <wp:posOffset>-8255</wp:posOffset>
                </wp:positionH>
                <wp:positionV relativeFrom="paragraph">
                  <wp:posOffset>44450</wp:posOffset>
                </wp:positionV>
                <wp:extent cx="2068195" cy="309245"/>
                <wp:effectExtent l="0" t="0" r="0" b="0"/>
                <wp:wrapSquare wrapText="larges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09245"/>
                        </a:xfrm>
                        <a:prstGeom prst="rect">
                          <a:avLst/>
                        </a:prstGeom>
                        <a:solidFill>
                          <a:srgbClr val="FFFFFF">
                            <a:alpha val="0"/>
                          </a:srgbClr>
                        </a:solidFill>
                        <a:ln>
                          <a:noFill/>
                        </a:ln>
                      </wps:spPr>
                      <wps:txbx>
                        <w:txbxContent>
                          <w:p w:rsidR="002B3A29" w:rsidRPr="00D7729A" w:rsidRDefault="002B3A29" w:rsidP="002B3A29">
                            <w:pPr>
                              <w:tabs>
                                <w:tab w:val="left" w:pos="1985"/>
                              </w:tabs>
                              <w:rPr>
                                <w:sz w:val="28"/>
                                <w:szCs w:val="28"/>
                                <w:u w:val="single"/>
                              </w:rPr>
                            </w:pPr>
                            <w:r w:rsidRPr="00E33879">
                              <w:rPr>
                                <w:sz w:val="28"/>
                                <w:szCs w:val="28"/>
                              </w:rPr>
                              <w:t xml:space="preserve">от </w:t>
                            </w:r>
                            <w:r w:rsidR="00972FF2">
                              <w:rPr>
                                <w:sz w:val="28"/>
                                <w:szCs w:val="28"/>
                                <w:u w:val="single"/>
                              </w:rPr>
                              <w:t>23.03.2026</w:t>
                            </w:r>
                            <w:r w:rsidRPr="00D7729A">
                              <w:rPr>
                                <w:sz w:val="28"/>
                                <w:szCs w:val="28"/>
                              </w:rPr>
                              <w:t xml:space="preserve"> </w:t>
                            </w:r>
                            <w:r w:rsidRPr="00E33879">
                              <w:rPr>
                                <w:sz w:val="28"/>
                                <w:szCs w:val="28"/>
                              </w:rPr>
                              <w:t xml:space="preserve">№ </w:t>
                            </w:r>
                            <w:r w:rsidR="00972FF2">
                              <w:rPr>
                                <w:sz w:val="28"/>
                                <w:szCs w:val="28"/>
                                <w:u w:val="single"/>
                              </w:rPr>
                              <w:t>146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5pt;margin-top:3.5pt;width:162.85pt;height:24.3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" stroked="f">
                <v:fill opacity="0"/>
                <v:textbox inset="0,0,0,0">
                  <w:txbxContent>
                    <w:p w:rsidR="002B3A29" w:rsidRPr="00D7729A" w:rsidRDefault="002B3A29" w:rsidP="002B3A29">
                      <w:pPr>
                        <w:tabs>
                          <w:tab w:val="left" w:pos="1985"/>
                        </w:tabs>
                        <w:rPr>
                          <w:sz w:val="28"/>
                          <w:szCs w:val="28"/>
                          <w:u w:val="single"/>
                        </w:rPr>
                      </w:pPr>
                      <w:r w:rsidRPr="00E33879">
                        <w:rPr>
                          <w:sz w:val="28"/>
                          <w:szCs w:val="28"/>
                        </w:rPr>
                        <w:t xml:space="preserve">от </w:t>
                      </w:r>
                      <w:r w:rsidR="00972FF2">
                        <w:rPr>
                          <w:sz w:val="28"/>
                          <w:szCs w:val="28"/>
                          <w:u w:val="single"/>
                        </w:rPr>
                        <w:t>23.03.2026</w:t>
                      </w:r>
                      <w:r w:rsidRPr="00D7729A">
                        <w:rPr>
                          <w:sz w:val="28"/>
                          <w:szCs w:val="28"/>
                        </w:rPr>
                        <w:t xml:space="preserve"> </w:t>
                      </w:r>
                      <w:r w:rsidRPr="00E33879">
                        <w:rPr>
                          <w:sz w:val="28"/>
                          <w:szCs w:val="28"/>
                        </w:rPr>
                        <w:t xml:space="preserve">№ </w:t>
                      </w:r>
                      <w:r w:rsidR="00972FF2">
                        <w:rPr>
                          <w:sz w:val="28"/>
                          <w:szCs w:val="28"/>
                          <w:u w:val="single"/>
                        </w:rPr>
                        <w:t>146</w:t>
                      </w:r>
                    </w:p>
                  </w:txbxContent>
                </v:textbox>
                <w10:wrap type="square" side="largest"/>
              </v:shape>
            </w:pict>
          </mc:Fallback>
        </mc:AlternateContent>
      </w:r>
    </w:p>
    <w:p w:rsidR="002B3A29" w:rsidRPr="00E33879" w:rsidRDefault="002B3A29" w:rsidP="002B3A29">
      <w:pPr>
        <w:pStyle w:val="Standard"/>
        <w:rPr>
          <w:rFonts w:cs="Times New Roman"/>
          <w:b/>
          <w:sz w:val="28"/>
          <w:szCs w:val="28"/>
          <w:lang w:val="ru-RU"/>
        </w:rPr>
      </w:pPr>
      <w:r w:rsidRPr="00E33879">
        <w:rPr>
          <w:rFonts w:cs="Times New Roman"/>
          <w:b/>
          <w:spacing w:val="24"/>
          <w:lang w:val="ru-RU"/>
        </w:rPr>
        <w:t>с.Балтай</w:t>
      </w:r>
    </w:p>
    <w:p w:rsidR="002B3A29" w:rsidRPr="002B3A29" w:rsidRDefault="002B3A29" w:rsidP="002B3A29">
      <w:pPr>
        <w:rPr>
          <w:sz w:val="28"/>
          <w:szCs w:val="28"/>
        </w:rPr>
      </w:pPr>
    </w:p>
    <w:p w:rsidR="002B3A29" w:rsidRDefault="002B3A29" w:rsidP="002B3A29">
      <w:pPr>
        <w:pStyle w:val="2"/>
        <w:spacing w:before="0"/>
        <w:rPr>
          <w:rFonts w:ascii="Times New Roman" w:hAnsi="Times New Roman" w:cs="Times New Roman"/>
          <w:color w:val="auto"/>
          <w:sz w:val="28"/>
          <w:szCs w:val="28"/>
        </w:rPr>
      </w:pPr>
      <w:r w:rsidRPr="002B3A29">
        <w:rPr>
          <w:rFonts w:ascii="Times New Roman" w:hAnsi="Times New Roman" w:cs="Times New Roman"/>
          <w:color w:val="auto"/>
          <w:sz w:val="28"/>
          <w:szCs w:val="28"/>
        </w:rPr>
        <w:t xml:space="preserve">Об утверждении Положения </w:t>
      </w:r>
    </w:p>
    <w:p w:rsidR="002B3A29" w:rsidRDefault="002B3A29" w:rsidP="002B3A29">
      <w:pPr>
        <w:pStyle w:val="2"/>
        <w:spacing w:before="0"/>
        <w:rPr>
          <w:rFonts w:ascii="Times New Roman" w:hAnsi="Times New Roman" w:cs="Times New Roman"/>
          <w:color w:val="auto"/>
          <w:sz w:val="28"/>
          <w:szCs w:val="28"/>
        </w:rPr>
      </w:pPr>
      <w:r w:rsidRPr="002B3A29">
        <w:rPr>
          <w:rFonts w:ascii="Times New Roman" w:hAnsi="Times New Roman" w:cs="Times New Roman"/>
          <w:color w:val="auto"/>
          <w:sz w:val="28"/>
          <w:szCs w:val="28"/>
        </w:rPr>
        <w:t xml:space="preserve">о платных услугах муниципального </w:t>
      </w:r>
    </w:p>
    <w:p w:rsidR="002B3A29" w:rsidRDefault="002B3A29" w:rsidP="002B3A29">
      <w:pPr>
        <w:pStyle w:val="2"/>
        <w:spacing w:before="0"/>
        <w:rPr>
          <w:rFonts w:ascii="Times New Roman" w:hAnsi="Times New Roman" w:cs="Times New Roman"/>
          <w:color w:val="auto"/>
          <w:sz w:val="28"/>
          <w:szCs w:val="28"/>
        </w:rPr>
      </w:pPr>
      <w:r w:rsidRPr="002B3A29">
        <w:rPr>
          <w:rFonts w:ascii="Times New Roman" w:hAnsi="Times New Roman" w:cs="Times New Roman"/>
          <w:color w:val="auto"/>
          <w:sz w:val="28"/>
          <w:szCs w:val="28"/>
        </w:rPr>
        <w:t>бюджетного учреждения культуры</w:t>
      </w:r>
      <w:r>
        <w:rPr>
          <w:rFonts w:ascii="Times New Roman" w:hAnsi="Times New Roman" w:cs="Times New Roman"/>
          <w:color w:val="auto"/>
          <w:sz w:val="28"/>
          <w:szCs w:val="28"/>
        </w:rPr>
        <w:t xml:space="preserve"> </w:t>
      </w:r>
    </w:p>
    <w:p w:rsidR="002B3A29" w:rsidRDefault="002B3A29" w:rsidP="002B3A29">
      <w:pPr>
        <w:pStyle w:val="2"/>
        <w:spacing w:before="0"/>
        <w:rPr>
          <w:rFonts w:ascii="Times New Roman" w:hAnsi="Times New Roman" w:cs="Times New Roman"/>
          <w:color w:val="auto"/>
          <w:sz w:val="28"/>
          <w:szCs w:val="28"/>
        </w:rPr>
      </w:pPr>
      <w:r w:rsidRPr="002B3A29">
        <w:rPr>
          <w:rFonts w:ascii="Times New Roman" w:hAnsi="Times New Roman" w:cs="Times New Roman"/>
          <w:color w:val="auto"/>
          <w:sz w:val="28"/>
          <w:szCs w:val="28"/>
        </w:rPr>
        <w:t xml:space="preserve">«Межпоселенческая централизованная </w:t>
      </w:r>
    </w:p>
    <w:p w:rsidR="002B3A29" w:rsidRDefault="002B3A29" w:rsidP="002B3A29">
      <w:pPr>
        <w:pStyle w:val="2"/>
        <w:spacing w:before="0"/>
        <w:rPr>
          <w:rFonts w:ascii="Times New Roman" w:hAnsi="Times New Roman" w:cs="Times New Roman"/>
          <w:color w:val="auto"/>
          <w:sz w:val="28"/>
          <w:szCs w:val="28"/>
        </w:rPr>
      </w:pPr>
      <w:r w:rsidRPr="002B3A29">
        <w:rPr>
          <w:rFonts w:ascii="Times New Roman" w:hAnsi="Times New Roman" w:cs="Times New Roman"/>
          <w:color w:val="auto"/>
          <w:sz w:val="28"/>
          <w:szCs w:val="28"/>
        </w:rPr>
        <w:t xml:space="preserve">библиотечная система» Балтайского </w:t>
      </w:r>
    </w:p>
    <w:p w:rsidR="002B3A29" w:rsidRPr="002B3A29" w:rsidRDefault="002B3A29" w:rsidP="002B3A29">
      <w:pPr>
        <w:pStyle w:val="2"/>
        <w:spacing w:before="0"/>
        <w:rPr>
          <w:rFonts w:ascii="Times New Roman" w:hAnsi="Times New Roman" w:cs="Times New Roman"/>
          <w:b w:val="0"/>
          <w:color w:val="auto"/>
          <w:sz w:val="28"/>
          <w:szCs w:val="28"/>
        </w:rPr>
      </w:pPr>
      <w:r w:rsidRPr="002B3A29">
        <w:rPr>
          <w:rFonts w:ascii="Times New Roman" w:hAnsi="Times New Roman" w:cs="Times New Roman"/>
          <w:color w:val="auto"/>
          <w:sz w:val="28"/>
          <w:szCs w:val="28"/>
        </w:rPr>
        <w:t>муниципального района Саратовской области</w:t>
      </w:r>
    </w:p>
    <w:p w:rsidR="002B3A29" w:rsidRPr="002B3A29" w:rsidRDefault="002B3A29" w:rsidP="002B3A29">
      <w:pPr>
        <w:pStyle w:val="a3"/>
        <w:jc w:val="left"/>
        <w:rPr>
          <w:rFonts w:ascii="Times New Roman" w:hAnsi="Times New Roman" w:cs="Times New Roman"/>
          <w:b/>
          <w:sz w:val="28"/>
          <w:szCs w:val="28"/>
        </w:rPr>
      </w:pPr>
    </w:p>
    <w:p w:rsidR="002B3A29" w:rsidRPr="002B3A29" w:rsidRDefault="002B3A29" w:rsidP="002B3A29">
      <w:pPr>
        <w:pStyle w:val="2"/>
        <w:spacing w:before="0"/>
        <w:ind w:firstLine="720"/>
        <w:jc w:val="both"/>
        <w:rPr>
          <w:rFonts w:ascii="Times New Roman" w:eastAsia="Cambria" w:hAnsi="Times New Roman" w:cs="Times New Roman"/>
          <w:b w:val="0"/>
          <w:bCs w:val="0"/>
          <w:color w:val="auto"/>
          <w:sz w:val="28"/>
          <w:szCs w:val="28"/>
        </w:rPr>
      </w:pPr>
      <w:r w:rsidRPr="002B3A29">
        <w:rPr>
          <w:rFonts w:ascii="Times New Roman" w:eastAsia="Cambria" w:hAnsi="Times New Roman" w:cs="Times New Roman"/>
          <w:b w:val="0"/>
          <w:bCs w:val="0"/>
          <w:color w:val="auto"/>
          <w:sz w:val="28"/>
          <w:szCs w:val="28"/>
        </w:rPr>
        <w:t>В целях удовлетворения потребностей населения Балтайского муниципального района, привлечения внебюджетных средств на дополнительное финансирование деятельности муниципального бюджетного учреждения культуры «Межпоселенческая централизованная библиотечная система» Балтайского муниципального района Саратовской области,</w:t>
      </w:r>
      <w:r w:rsidRPr="002B3A29">
        <w:rPr>
          <w:rFonts w:ascii="Times New Roman" w:hAnsi="Times New Roman" w:cs="Times New Roman"/>
          <w:b w:val="0"/>
          <w:color w:val="auto"/>
          <w:sz w:val="28"/>
          <w:szCs w:val="28"/>
        </w:rPr>
        <w:t xml:space="preserve"> </w:t>
      </w:r>
      <w:r w:rsidRPr="002B3A29">
        <w:rPr>
          <w:rFonts w:ascii="Times New Roman" w:eastAsia="Cambria" w:hAnsi="Times New Roman" w:cs="Times New Roman"/>
          <w:b w:val="0"/>
          <w:bCs w:val="0"/>
          <w:color w:val="auto"/>
          <w:sz w:val="28"/>
          <w:szCs w:val="28"/>
        </w:rPr>
        <w:t>в соответствии с Федеральным законом от 09.10.1992 № 3612-1 «Основы законодательства Российской Федерации</w:t>
      </w:r>
      <w:r>
        <w:rPr>
          <w:rFonts w:ascii="Times New Roman" w:eastAsia="Cambria" w:hAnsi="Times New Roman" w:cs="Times New Roman"/>
          <w:b w:val="0"/>
          <w:bCs w:val="0"/>
          <w:color w:val="auto"/>
          <w:sz w:val="28"/>
          <w:szCs w:val="28"/>
        </w:rPr>
        <w:t xml:space="preserve"> о культуре», Федеральны</w:t>
      </w:r>
      <w:r w:rsidRPr="002B3A29">
        <w:rPr>
          <w:rFonts w:ascii="Times New Roman" w:eastAsia="Cambria" w:hAnsi="Times New Roman" w:cs="Times New Roman"/>
          <w:b w:val="0"/>
          <w:bCs w:val="0"/>
          <w:color w:val="auto"/>
          <w:sz w:val="28"/>
          <w:szCs w:val="28"/>
        </w:rPr>
        <w:t>м законом от 07.02.1992 № 2300-1 «О защите прав потребителей», руководствуясь Уставом Балтайского муниципального района,</w:t>
      </w:r>
    </w:p>
    <w:p w:rsidR="002B3A29" w:rsidRPr="002B3A29" w:rsidRDefault="002B3A29" w:rsidP="002B3A29">
      <w:pPr>
        <w:pStyle w:val="a4"/>
        <w:widowControl/>
        <w:ind w:left="720" w:firstLine="0"/>
        <w:rPr>
          <w:rFonts w:eastAsia="Calibri"/>
          <w:sz w:val="28"/>
          <w:szCs w:val="28"/>
        </w:rPr>
      </w:pPr>
      <w:r w:rsidRPr="002B3A29">
        <w:rPr>
          <w:rFonts w:eastAsia="Calibri"/>
          <w:b/>
          <w:sz w:val="28"/>
          <w:szCs w:val="28"/>
        </w:rPr>
        <w:t>ПОСТАНОВЛЯЮ</w:t>
      </w:r>
      <w:r w:rsidRPr="002B3A29">
        <w:rPr>
          <w:rFonts w:eastAsia="Calibri"/>
          <w:sz w:val="28"/>
          <w:szCs w:val="28"/>
        </w:rPr>
        <w:t>:</w:t>
      </w:r>
    </w:p>
    <w:p w:rsidR="002B3A29" w:rsidRPr="002B3A29" w:rsidRDefault="002B3A29" w:rsidP="002B3A29">
      <w:pPr>
        <w:pStyle w:val="a4"/>
        <w:tabs>
          <w:tab w:val="left" w:pos="900"/>
        </w:tabs>
        <w:ind w:left="0" w:firstLine="720"/>
        <w:rPr>
          <w:sz w:val="28"/>
          <w:szCs w:val="28"/>
        </w:rPr>
      </w:pPr>
      <w:r w:rsidRPr="002B3A29">
        <w:rPr>
          <w:sz w:val="28"/>
          <w:szCs w:val="28"/>
        </w:rPr>
        <w:t>1.Утвердить Положение о платных услугах м</w:t>
      </w:r>
      <w:r w:rsidRPr="002B3A29">
        <w:rPr>
          <w:rFonts w:eastAsia="Cambria"/>
          <w:sz w:val="28"/>
          <w:szCs w:val="28"/>
        </w:rPr>
        <w:t>униципального бюджетного учреждения культуры «Межпоселенческая централизованная библиотечная система» Балтайского муниципального района Саратовской области</w:t>
      </w:r>
      <w:r w:rsidRPr="002B3A29">
        <w:rPr>
          <w:sz w:val="28"/>
          <w:szCs w:val="28"/>
        </w:rPr>
        <w:t xml:space="preserve"> согласно приложению.</w:t>
      </w:r>
    </w:p>
    <w:p w:rsidR="002B3A29" w:rsidRPr="002B3A29" w:rsidRDefault="002B3A29" w:rsidP="002B3A29">
      <w:pPr>
        <w:pStyle w:val="a4"/>
        <w:tabs>
          <w:tab w:val="left" w:pos="897"/>
        </w:tabs>
        <w:ind w:left="0" w:firstLine="720"/>
        <w:rPr>
          <w:sz w:val="28"/>
          <w:szCs w:val="28"/>
        </w:rPr>
      </w:pPr>
      <w:r w:rsidRPr="002B3A29">
        <w:rPr>
          <w:sz w:val="28"/>
          <w:szCs w:val="28"/>
        </w:rPr>
        <w:t>2.Настоящее постановление вступает в силу со дня его опубликования.</w:t>
      </w:r>
    </w:p>
    <w:p w:rsidR="002B3A29" w:rsidRPr="002B3A29" w:rsidRDefault="002B3A29" w:rsidP="002B3A29">
      <w:pPr>
        <w:pStyle w:val="a4"/>
        <w:tabs>
          <w:tab w:val="left" w:pos="890"/>
        </w:tabs>
        <w:ind w:left="0" w:firstLine="720"/>
        <w:rPr>
          <w:sz w:val="28"/>
          <w:szCs w:val="28"/>
        </w:rPr>
      </w:pPr>
      <w:r w:rsidRPr="002B3A29">
        <w:rPr>
          <w:sz w:val="28"/>
          <w:szCs w:val="28"/>
        </w:rPr>
        <w:t>3.Контроль за исполнением настоящего постановления оставляю за собой.</w:t>
      </w:r>
    </w:p>
    <w:p w:rsidR="002B3A29" w:rsidRDefault="002B3A29" w:rsidP="002B3A29">
      <w:pPr>
        <w:pStyle w:val="a4"/>
        <w:ind w:left="0" w:firstLine="0"/>
        <w:rPr>
          <w:sz w:val="28"/>
          <w:szCs w:val="28"/>
          <w:lang w:eastAsia="ru-RU"/>
        </w:rPr>
      </w:pPr>
    </w:p>
    <w:p w:rsidR="002B3A29" w:rsidRDefault="002B3A29" w:rsidP="002B3A29">
      <w:pPr>
        <w:pStyle w:val="a4"/>
        <w:ind w:left="0" w:firstLine="0"/>
        <w:rPr>
          <w:sz w:val="28"/>
          <w:szCs w:val="28"/>
          <w:lang w:eastAsia="ru-RU"/>
        </w:rPr>
      </w:pPr>
    </w:p>
    <w:p w:rsidR="002B3A29" w:rsidRDefault="002B3A29" w:rsidP="002B3A29">
      <w:pPr>
        <w:pStyle w:val="a4"/>
        <w:ind w:left="0" w:firstLine="0"/>
        <w:rPr>
          <w:sz w:val="28"/>
          <w:szCs w:val="28"/>
          <w:lang w:eastAsia="ru-RU"/>
        </w:rPr>
      </w:pPr>
    </w:p>
    <w:p w:rsidR="002B3A29" w:rsidRPr="002B3A29" w:rsidRDefault="002B3A29" w:rsidP="002B3A29">
      <w:pPr>
        <w:pStyle w:val="a4"/>
        <w:ind w:left="0" w:firstLine="0"/>
        <w:rPr>
          <w:sz w:val="28"/>
          <w:szCs w:val="28"/>
          <w:lang w:eastAsia="ru-RU"/>
        </w:rPr>
      </w:pPr>
      <w:r w:rsidRPr="002B3A29">
        <w:rPr>
          <w:sz w:val="28"/>
          <w:szCs w:val="28"/>
          <w:lang w:eastAsia="ru-RU"/>
        </w:rPr>
        <w:t xml:space="preserve">Глава Балтайского </w:t>
      </w:r>
    </w:p>
    <w:p w:rsidR="002B3A29" w:rsidRPr="002B3A29" w:rsidRDefault="002B3A29" w:rsidP="002B3A29">
      <w:pPr>
        <w:pStyle w:val="a4"/>
        <w:ind w:left="0" w:firstLine="0"/>
        <w:rPr>
          <w:sz w:val="28"/>
          <w:szCs w:val="28"/>
          <w:lang w:eastAsia="ru-RU"/>
        </w:rPr>
        <w:sectPr w:rsidR="002B3A29" w:rsidRPr="002B3A29" w:rsidSect="002B3A29">
          <w:headerReference w:type="default" r:id="rId9"/>
          <w:pgSz w:w="11906" w:h="16838" w:code="9"/>
          <w:pgMar w:top="1134" w:right="1134" w:bottom="1134" w:left="1701" w:header="720" w:footer="720" w:gutter="0"/>
          <w:cols w:space="720"/>
          <w:titlePg/>
          <w:docGrid w:linePitch="326"/>
        </w:sectPr>
      </w:pPr>
      <w:r>
        <w:rPr>
          <w:sz w:val="28"/>
          <w:szCs w:val="28"/>
          <w:lang w:eastAsia="ru-RU"/>
        </w:rPr>
        <w:t>муниципального района</w:t>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r>
      <w:r>
        <w:rPr>
          <w:sz w:val="28"/>
          <w:szCs w:val="28"/>
          <w:lang w:eastAsia="ru-RU"/>
        </w:rPr>
        <w:tab/>
        <w:t xml:space="preserve"> </w:t>
      </w:r>
      <w:r w:rsidRPr="002B3A29">
        <w:rPr>
          <w:sz w:val="28"/>
          <w:szCs w:val="28"/>
          <w:lang w:eastAsia="ru-RU"/>
        </w:rPr>
        <w:t>Е.С.Бенькович</w:t>
      </w:r>
    </w:p>
    <w:p w:rsidR="002B3A29" w:rsidRPr="002B3A29" w:rsidRDefault="002B3A29" w:rsidP="002B3A29">
      <w:pPr>
        <w:pStyle w:val="a4"/>
        <w:ind w:left="5245" w:firstLine="0"/>
        <w:jc w:val="left"/>
        <w:rPr>
          <w:sz w:val="28"/>
          <w:szCs w:val="28"/>
        </w:rPr>
      </w:pPr>
      <w:r w:rsidRPr="002B3A29">
        <w:rPr>
          <w:sz w:val="28"/>
          <w:szCs w:val="28"/>
        </w:rPr>
        <w:lastRenderedPageBreak/>
        <w:t xml:space="preserve">Приложение </w:t>
      </w:r>
    </w:p>
    <w:p w:rsidR="002B3A29" w:rsidRPr="002B3A29" w:rsidRDefault="002B3A29" w:rsidP="002B3A29">
      <w:pPr>
        <w:pStyle w:val="a4"/>
        <w:ind w:left="5245" w:firstLine="0"/>
        <w:jc w:val="left"/>
        <w:rPr>
          <w:sz w:val="28"/>
          <w:szCs w:val="28"/>
        </w:rPr>
      </w:pPr>
      <w:r w:rsidRPr="002B3A29">
        <w:rPr>
          <w:sz w:val="28"/>
          <w:szCs w:val="28"/>
        </w:rPr>
        <w:t>к постановлению администрации</w:t>
      </w:r>
    </w:p>
    <w:p w:rsidR="002B3A29" w:rsidRPr="002B3A29" w:rsidRDefault="002B3A29" w:rsidP="002B3A29">
      <w:pPr>
        <w:pStyle w:val="a4"/>
        <w:ind w:left="5245" w:firstLine="0"/>
        <w:jc w:val="left"/>
        <w:rPr>
          <w:sz w:val="28"/>
          <w:szCs w:val="28"/>
        </w:rPr>
      </w:pPr>
      <w:r w:rsidRPr="002B3A29">
        <w:rPr>
          <w:sz w:val="28"/>
          <w:szCs w:val="28"/>
        </w:rPr>
        <w:t>Балтайского муниципального района</w:t>
      </w:r>
    </w:p>
    <w:p w:rsidR="002B3A29" w:rsidRPr="002B3A29" w:rsidRDefault="002B3A29" w:rsidP="002B3A29">
      <w:pPr>
        <w:pStyle w:val="a4"/>
        <w:ind w:left="5245" w:firstLine="0"/>
        <w:jc w:val="left"/>
        <w:rPr>
          <w:b/>
          <w:sz w:val="28"/>
          <w:szCs w:val="28"/>
        </w:rPr>
      </w:pPr>
      <w:r w:rsidRPr="002B3A29">
        <w:rPr>
          <w:sz w:val="28"/>
          <w:szCs w:val="28"/>
        </w:rPr>
        <w:t xml:space="preserve">от </w:t>
      </w:r>
      <w:r w:rsidR="00972FF2">
        <w:rPr>
          <w:sz w:val="28"/>
          <w:szCs w:val="28"/>
        </w:rPr>
        <w:t>23.03.2026</w:t>
      </w:r>
      <w:r w:rsidRPr="002B3A29">
        <w:rPr>
          <w:sz w:val="28"/>
          <w:szCs w:val="28"/>
        </w:rPr>
        <w:t xml:space="preserve"> № </w:t>
      </w:r>
      <w:r w:rsidR="00972FF2">
        <w:rPr>
          <w:sz w:val="28"/>
          <w:szCs w:val="28"/>
        </w:rPr>
        <w:t>146</w:t>
      </w:r>
    </w:p>
    <w:p w:rsidR="002B3A29" w:rsidRPr="002B3A29" w:rsidRDefault="002B3A29" w:rsidP="002B3A29">
      <w:pPr>
        <w:jc w:val="center"/>
        <w:rPr>
          <w:b/>
          <w:sz w:val="28"/>
          <w:szCs w:val="28"/>
        </w:rPr>
      </w:pPr>
    </w:p>
    <w:p w:rsidR="002B3A29" w:rsidRPr="002B3A29" w:rsidRDefault="002B3A29" w:rsidP="002B3A29">
      <w:pPr>
        <w:jc w:val="center"/>
        <w:rPr>
          <w:b/>
          <w:sz w:val="28"/>
          <w:szCs w:val="28"/>
        </w:rPr>
      </w:pPr>
    </w:p>
    <w:p w:rsidR="00370289" w:rsidRPr="002B3A29" w:rsidRDefault="000604E1" w:rsidP="002B3A29">
      <w:pPr>
        <w:jc w:val="center"/>
        <w:rPr>
          <w:b/>
          <w:sz w:val="28"/>
          <w:szCs w:val="28"/>
        </w:rPr>
      </w:pPr>
      <w:r w:rsidRPr="002B3A29">
        <w:rPr>
          <w:b/>
          <w:sz w:val="28"/>
          <w:szCs w:val="28"/>
        </w:rPr>
        <w:t>Положение о платных услугах</w:t>
      </w:r>
    </w:p>
    <w:p w:rsidR="00370289" w:rsidRPr="002B3A29" w:rsidRDefault="000604E1" w:rsidP="002B3A29">
      <w:pPr>
        <w:jc w:val="center"/>
        <w:rPr>
          <w:b/>
          <w:sz w:val="28"/>
          <w:szCs w:val="28"/>
        </w:rPr>
      </w:pPr>
      <w:r w:rsidRPr="002B3A29">
        <w:rPr>
          <w:b/>
          <w:sz w:val="28"/>
          <w:szCs w:val="28"/>
        </w:rPr>
        <w:t>муниципального бюджетного учреждения культуры</w:t>
      </w:r>
    </w:p>
    <w:p w:rsidR="00370289" w:rsidRPr="002B3A29" w:rsidRDefault="000604E1" w:rsidP="002B3A29">
      <w:pPr>
        <w:jc w:val="center"/>
        <w:rPr>
          <w:b/>
          <w:sz w:val="28"/>
          <w:szCs w:val="28"/>
        </w:rPr>
      </w:pPr>
      <w:r w:rsidRPr="002B3A29">
        <w:rPr>
          <w:b/>
          <w:sz w:val="28"/>
          <w:szCs w:val="28"/>
        </w:rPr>
        <w:t>«Межпоселенческая централизованная библиотечная система»</w:t>
      </w:r>
    </w:p>
    <w:p w:rsidR="00370289" w:rsidRDefault="000604E1" w:rsidP="002B3A29">
      <w:pPr>
        <w:jc w:val="center"/>
        <w:rPr>
          <w:b/>
          <w:sz w:val="28"/>
          <w:szCs w:val="28"/>
        </w:rPr>
      </w:pPr>
      <w:r w:rsidRPr="002B3A29">
        <w:rPr>
          <w:b/>
          <w:sz w:val="28"/>
          <w:szCs w:val="28"/>
        </w:rPr>
        <w:t>Балтайского муниципального района Саратовской области</w:t>
      </w:r>
    </w:p>
    <w:p w:rsidR="00FF35B7" w:rsidRPr="002B3A29" w:rsidRDefault="00FF35B7" w:rsidP="002B3A29">
      <w:pPr>
        <w:jc w:val="center"/>
        <w:rPr>
          <w:b/>
          <w:sz w:val="28"/>
          <w:szCs w:val="28"/>
        </w:rPr>
      </w:pPr>
    </w:p>
    <w:p w:rsidR="00370289" w:rsidRPr="002B3A29" w:rsidRDefault="00FF35B7" w:rsidP="0033491D">
      <w:pPr>
        <w:pStyle w:val="a4"/>
        <w:tabs>
          <w:tab w:val="left" w:pos="3856"/>
        </w:tabs>
        <w:ind w:left="0" w:firstLine="0"/>
        <w:jc w:val="center"/>
        <w:rPr>
          <w:b/>
          <w:sz w:val="28"/>
          <w:szCs w:val="28"/>
        </w:rPr>
      </w:pPr>
      <w:r>
        <w:rPr>
          <w:b/>
          <w:sz w:val="28"/>
          <w:szCs w:val="28"/>
        </w:rPr>
        <w:t xml:space="preserve">1. </w:t>
      </w:r>
      <w:r w:rsidR="000604E1" w:rsidRPr="002B3A29">
        <w:rPr>
          <w:b/>
          <w:sz w:val="28"/>
          <w:szCs w:val="28"/>
        </w:rPr>
        <w:t>Общие положения</w:t>
      </w:r>
    </w:p>
    <w:p w:rsidR="00370289" w:rsidRPr="002B3A29" w:rsidRDefault="00370289" w:rsidP="002B3A29">
      <w:pPr>
        <w:pStyle w:val="a4"/>
        <w:tabs>
          <w:tab w:val="left" w:pos="3856"/>
        </w:tabs>
        <w:ind w:left="0" w:firstLine="0"/>
        <w:jc w:val="center"/>
        <w:rPr>
          <w:b/>
          <w:sz w:val="28"/>
          <w:szCs w:val="28"/>
        </w:rPr>
      </w:pPr>
    </w:p>
    <w:p w:rsidR="00370289" w:rsidRPr="0033491D" w:rsidRDefault="00FF35B7" w:rsidP="0033491D">
      <w:pPr>
        <w:pStyle w:val="a4"/>
        <w:tabs>
          <w:tab w:val="left" w:pos="1045"/>
        </w:tabs>
        <w:ind w:left="0" w:firstLine="709"/>
        <w:rPr>
          <w:sz w:val="28"/>
          <w:szCs w:val="28"/>
        </w:rPr>
      </w:pPr>
      <w:r w:rsidRPr="0033491D">
        <w:rPr>
          <w:sz w:val="28"/>
          <w:szCs w:val="28"/>
        </w:rPr>
        <w:t>1.1.</w:t>
      </w:r>
      <w:r w:rsidR="000604E1" w:rsidRPr="0033491D">
        <w:rPr>
          <w:sz w:val="28"/>
          <w:szCs w:val="28"/>
        </w:rPr>
        <w:t>Настоящее Положение</w:t>
      </w:r>
      <w:r w:rsidRPr="0033491D">
        <w:rPr>
          <w:sz w:val="28"/>
          <w:szCs w:val="28"/>
        </w:rPr>
        <w:t xml:space="preserve"> о платных услугах м</w:t>
      </w:r>
      <w:r w:rsidRPr="0033491D">
        <w:rPr>
          <w:rFonts w:eastAsia="Cambria"/>
          <w:sz w:val="28"/>
          <w:szCs w:val="28"/>
        </w:rPr>
        <w:t>униципального бюджетного учреждения культуры «Межпоселенческая централизованная библиотечная система» Балтайского муниципального района Саратовской области (далее – Положение)</w:t>
      </w:r>
      <w:r w:rsidR="000604E1" w:rsidRPr="0033491D">
        <w:rPr>
          <w:sz w:val="28"/>
          <w:szCs w:val="28"/>
        </w:rPr>
        <w:t xml:space="preserve"> определяет правила, условия и порядок оказания платных услуг в муниципальном бюджетном учреждении культуры «Межпоселенческая централизованная библиотечная система» Балтайского муниципального района (далее</w:t>
      </w:r>
      <w:r w:rsidRPr="0033491D">
        <w:rPr>
          <w:sz w:val="28"/>
          <w:szCs w:val="28"/>
        </w:rPr>
        <w:t xml:space="preserve"> </w:t>
      </w:r>
      <w:r w:rsidR="000604E1" w:rsidRPr="0033491D">
        <w:rPr>
          <w:sz w:val="28"/>
          <w:szCs w:val="28"/>
        </w:rPr>
        <w:t>— Библиотека), порядок определения цен на платные услуги, а также порядок формирования и расходования средств, полученных от оказания платных услуг. Платными являются дополнительные услуги по иной приносящей доход деятельности, не являющиеся основными видами деятельности, оказываемые сверх установленного муниципального задания, не затрагивающие права населения на бесплатное пользование услугами, оказываемыми Библиотекой в рамках своей уставной деятельности и указанные в перечне платных услуг Устава МБУК «Межпоселенческая централизованная библиотечная система» Балтайского муниципального района (далее — платные услуги).</w:t>
      </w:r>
    </w:p>
    <w:p w:rsidR="00370289" w:rsidRPr="0033491D" w:rsidRDefault="00A5041C" w:rsidP="0033491D">
      <w:pPr>
        <w:pStyle w:val="a4"/>
        <w:tabs>
          <w:tab w:val="left" w:pos="1218"/>
        </w:tabs>
        <w:ind w:left="0" w:firstLine="709"/>
        <w:rPr>
          <w:sz w:val="28"/>
          <w:szCs w:val="28"/>
        </w:rPr>
      </w:pPr>
      <w:r w:rsidRPr="0033491D">
        <w:rPr>
          <w:sz w:val="28"/>
          <w:szCs w:val="28"/>
        </w:rPr>
        <w:t>1.2.</w:t>
      </w:r>
      <w:r w:rsidR="000604E1" w:rsidRPr="0033491D">
        <w:rPr>
          <w:sz w:val="28"/>
          <w:szCs w:val="28"/>
        </w:rPr>
        <w:t>Платные услуги предоставляются всеми филиалами МБУК «Межпоселенческая централизованная библиотечная система» Балтайского муниципального района</w:t>
      </w:r>
      <w:r w:rsidR="00FF35B7" w:rsidRPr="0033491D">
        <w:rPr>
          <w:sz w:val="28"/>
          <w:szCs w:val="28"/>
        </w:rPr>
        <w:t xml:space="preserve"> Саратовской области</w:t>
      </w:r>
      <w:r w:rsidR="000604E1" w:rsidRPr="0033491D">
        <w:rPr>
          <w:sz w:val="28"/>
          <w:szCs w:val="28"/>
        </w:rPr>
        <w:t>.</w:t>
      </w:r>
    </w:p>
    <w:p w:rsidR="00370289" w:rsidRPr="0033491D" w:rsidRDefault="00A5041C" w:rsidP="0033491D">
      <w:pPr>
        <w:pStyle w:val="a4"/>
        <w:tabs>
          <w:tab w:val="left" w:pos="1153"/>
        </w:tabs>
        <w:ind w:left="0" w:firstLine="709"/>
        <w:rPr>
          <w:sz w:val="28"/>
          <w:szCs w:val="28"/>
        </w:rPr>
      </w:pPr>
      <w:r w:rsidRPr="0033491D">
        <w:rPr>
          <w:sz w:val="28"/>
          <w:szCs w:val="28"/>
        </w:rPr>
        <w:t>1.3.</w:t>
      </w:r>
      <w:r w:rsidR="000604E1" w:rsidRPr="0033491D">
        <w:rPr>
          <w:sz w:val="28"/>
          <w:szCs w:val="28"/>
        </w:rPr>
        <w:t xml:space="preserve">Библиотека выступает исполнителем платной услуги (далее - Исполнитель). Заказчиком услуги (далее - Заказчик) выступают физические </w:t>
      </w:r>
      <w:r w:rsidR="00FF35B7" w:rsidRPr="0033491D">
        <w:rPr>
          <w:sz w:val="28"/>
          <w:szCs w:val="28"/>
        </w:rPr>
        <w:t>и</w:t>
      </w:r>
      <w:r w:rsidR="000604E1" w:rsidRPr="0033491D">
        <w:rPr>
          <w:sz w:val="28"/>
          <w:szCs w:val="28"/>
        </w:rPr>
        <w:t xml:space="preserve"> юридические лица, заказывающие или приобретающие платные услуги лично или для других лиц, представителями которых они являются.</w:t>
      </w:r>
    </w:p>
    <w:p w:rsidR="00370289" w:rsidRPr="0033491D" w:rsidRDefault="00A5041C" w:rsidP="0033491D">
      <w:pPr>
        <w:pStyle w:val="a4"/>
        <w:tabs>
          <w:tab w:val="left" w:pos="1041"/>
        </w:tabs>
        <w:ind w:left="0" w:firstLine="709"/>
        <w:rPr>
          <w:sz w:val="28"/>
          <w:szCs w:val="28"/>
        </w:rPr>
      </w:pPr>
      <w:r w:rsidRPr="0033491D">
        <w:rPr>
          <w:sz w:val="28"/>
          <w:szCs w:val="28"/>
        </w:rPr>
        <w:t>1.4.</w:t>
      </w:r>
      <w:r w:rsidR="000604E1" w:rsidRPr="0033491D">
        <w:rPr>
          <w:sz w:val="28"/>
          <w:szCs w:val="28"/>
        </w:rPr>
        <w:t>Оказание платных услуг осуществляется в соответствии с:</w:t>
      </w:r>
    </w:p>
    <w:p w:rsidR="00370289" w:rsidRPr="0033491D" w:rsidRDefault="00FF35B7" w:rsidP="0033491D">
      <w:pPr>
        <w:pStyle w:val="a4"/>
        <w:tabs>
          <w:tab w:val="left" w:pos="339"/>
        </w:tabs>
        <w:ind w:left="0" w:firstLine="709"/>
        <w:rPr>
          <w:sz w:val="28"/>
          <w:szCs w:val="28"/>
        </w:rPr>
      </w:pPr>
      <w:r w:rsidRPr="0033491D">
        <w:rPr>
          <w:sz w:val="28"/>
          <w:szCs w:val="28"/>
        </w:rPr>
        <w:t>-</w:t>
      </w:r>
      <w:r w:rsidR="000604E1" w:rsidRPr="0033491D">
        <w:rPr>
          <w:sz w:val="28"/>
          <w:szCs w:val="28"/>
        </w:rPr>
        <w:t xml:space="preserve">Гражданским кодексом Российской Федерации (чacть вторая) от 26.01.1996 № </w:t>
      </w:r>
      <w:r w:rsidRPr="0033491D">
        <w:rPr>
          <w:sz w:val="28"/>
          <w:szCs w:val="28"/>
        </w:rPr>
        <w:t>1</w:t>
      </w:r>
      <w:r w:rsidR="000604E1" w:rsidRPr="0033491D">
        <w:rPr>
          <w:sz w:val="28"/>
          <w:szCs w:val="28"/>
        </w:rPr>
        <w:t>4-ФЗ</w:t>
      </w:r>
      <w:r w:rsidRPr="0033491D">
        <w:rPr>
          <w:sz w:val="28"/>
          <w:szCs w:val="28"/>
        </w:rPr>
        <w:t>;</w:t>
      </w:r>
    </w:p>
    <w:p w:rsidR="00370289" w:rsidRPr="0033491D" w:rsidRDefault="00FF35B7" w:rsidP="0033491D">
      <w:pPr>
        <w:pStyle w:val="a4"/>
        <w:tabs>
          <w:tab w:val="left" w:pos="59"/>
          <w:tab w:val="left" w:pos="332"/>
        </w:tabs>
        <w:ind w:left="0" w:firstLine="709"/>
        <w:rPr>
          <w:sz w:val="28"/>
          <w:szCs w:val="28"/>
        </w:rPr>
      </w:pPr>
      <w:r w:rsidRPr="0033491D">
        <w:rPr>
          <w:sz w:val="28"/>
          <w:szCs w:val="28"/>
        </w:rPr>
        <w:t>-</w:t>
      </w:r>
      <w:r w:rsidR="000604E1" w:rsidRPr="0033491D">
        <w:rPr>
          <w:sz w:val="28"/>
          <w:szCs w:val="28"/>
        </w:rPr>
        <w:t>Бюджетным кодексом Российской Федерации от 31.07.1998 № 145-ФЗ</w:t>
      </w:r>
      <w:r w:rsidRPr="0033491D">
        <w:rPr>
          <w:sz w:val="28"/>
          <w:szCs w:val="28"/>
        </w:rPr>
        <w:t>;</w:t>
      </w:r>
    </w:p>
    <w:p w:rsidR="00370289" w:rsidRPr="0033491D" w:rsidRDefault="00FF35B7" w:rsidP="0033491D">
      <w:pPr>
        <w:pStyle w:val="a3"/>
        <w:ind w:firstLine="709"/>
        <w:rPr>
          <w:rFonts w:ascii="Times New Roman" w:hAnsi="Times New Roman" w:cs="Times New Roman"/>
          <w:sz w:val="28"/>
          <w:szCs w:val="28"/>
        </w:rPr>
      </w:pPr>
      <w:r w:rsidRPr="0033491D">
        <w:rPr>
          <w:rFonts w:ascii="Times New Roman" w:hAnsi="Times New Roman" w:cs="Times New Roman"/>
          <w:sz w:val="28"/>
          <w:szCs w:val="28"/>
        </w:rPr>
        <w:t>-Федеральны</w:t>
      </w:r>
      <w:r w:rsidR="000604E1" w:rsidRPr="0033491D">
        <w:rPr>
          <w:rFonts w:ascii="Times New Roman" w:hAnsi="Times New Roman" w:cs="Times New Roman"/>
          <w:sz w:val="28"/>
          <w:szCs w:val="28"/>
        </w:rPr>
        <w:t xml:space="preserve">м законом </w:t>
      </w:r>
      <w:r w:rsidRPr="0033491D">
        <w:rPr>
          <w:rFonts w:ascii="Times New Roman" w:hAnsi="Times New Roman" w:cs="Times New Roman"/>
          <w:sz w:val="28"/>
          <w:szCs w:val="28"/>
        </w:rPr>
        <w:t xml:space="preserve">от 29.12.1994 № </w:t>
      </w:r>
      <w:r w:rsidR="000604E1" w:rsidRPr="0033491D">
        <w:rPr>
          <w:rFonts w:ascii="Times New Roman" w:hAnsi="Times New Roman" w:cs="Times New Roman"/>
          <w:sz w:val="28"/>
          <w:szCs w:val="28"/>
        </w:rPr>
        <w:t>78-ФЗ «О библиотечном деле»</w:t>
      </w:r>
      <w:r w:rsidRPr="0033491D">
        <w:rPr>
          <w:rFonts w:ascii="Times New Roman" w:hAnsi="Times New Roman" w:cs="Times New Roman"/>
          <w:sz w:val="28"/>
          <w:szCs w:val="28"/>
        </w:rPr>
        <w:t>;</w:t>
      </w:r>
    </w:p>
    <w:p w:rsidR="00370289" w:rsidRPr="0033491D" w:rsidRDefault="00FF35B7" w:rsidP="0033491D">
      <w:pPr>
        <w:pStyle w:val="a4"/>
        <w:tabs>
          <w:tab w:val="left" w:pos="335"/>
        </w:tabs>
        <w:ind w:left="0" w:firstLine="709"/>
        <w:rPr>
          <w:sz w:val="28"/>
          <w:szCs w:val="28"/>
        </w:rPr>
      </w:pPr>
      <w:r w:rsidRPr="0033491D">
        <w:rPr>
          <w:sz w:val="28"/>
          <w:szCs w:val="28"/>
        </w:rPr>
        <w:t>-</w:t>
      </w:r>
      <w:r w:rsidR="000604E1" w:rsidRPr="0033491D">
        <w:rPr>
          <w:sz w:val="28"/>
          <w:szCs w:val="28"/>
        </w:rPr>
        <w:t>Федеральн</w:t>
      </w:r>
      <w:r w:rsidRPr="0033491D">
        <w:rPr>
          <w:sz w:val="28"/>
          <w:szCs w:val="28"/>
        </w:rPr>
        <w:t>ым</w:t>
      </w:r>
      <w:r w:rsidR="000604E1" w:rsidRPr="0033491D">
        <w:rPr>
          <w:sz w:val="28"/>
          <w:szCs w:val="28"/>
        </w:rPr>
        <w:t xml:space="preserve"> законом от 06.12.2011 № 402-ФЗ «О бухгалтерском учете»</w:t>
      </w:r>
      <w:r w:rsidRPr="0033491D">
        <w:rPr>
          <w:sz w:val="28"/>
          <w:szCs w:val="28"/>
        </w:rPr>
        <w:t>;</w:t>
      </w:r>
    </w:p>
    <w:p w:rsidR="00370289" w:rsidRPr="0033491D" w:rsidRDefault="00FF35B7" w:rsidP="0033491D">
      <w:pPr>
        <w:pStyle w:val="a4"/>
        <w:tabs>
          <w:tab w:val="left" w:pos="59"/>
          <w:tab w:val="left" w:pos="334"/>
        </w:tabs>
        <w:ind w:left="0" w:firstLine="709"/>
        <w:rPr>
          <w:sz w:val="28"/>
          <w:szCs w:val="28"/>
        </w:rPr>
      </w:pPr>
      <w:r w:rsidRPr="0033491D">
        <w:rPr>
          <w:sz w:val="28"/>
          <w:szCs w:val="28"/>
        </w:rPr>
        <w:t>-</w:t>
      </w:r>
      <w:r w:rsidR="000604E1" w:rsidRPr="0033491D">
        <w:rPr>
          <w:sz w:val="28"/>
          <w:szCs w:val="28"/>
        </w:rPr>
        <w:t>Федеральн</w:t>
      </w:r>
      <w:r w:rsidRPr="0033491D">
        <w:rPr>
          <w:sz w:val="28"/>
          <w:szCs w:val="28"/>
        </w:rPr>
        <w:t>ым</w:t>
      </w:r>
      <w:r w:rsidR="000604E1" w:rsidRPr="0033491D">
        <w:rPr>
          <w:sz w:val="28"/>
          <w:szCs w:val="28"/>
        </w:rPr>
        <w:t xml:space="preserve"> законом от 12.01.1996 № 7-ФЗ «О некоммерческих </w:t>
      </w:r>
      <w:r w:rsidR="000604E1" w:rsidRPr="0033491D">
        <w:rPr>
          <w:sz w:val="28"/>
          <w:szCs w:val="28"/>
        </w:rPr>
        <w:lastRenderedPageBreak/>
        <w:t>организациях»</w:t>
      </w:r>
      <w:r w:rsidRPr="0033491D">
        <w:rPr>
          <w:sz w:val="28"/>
          <w:szCs w:val="28"/>
        </w:rPr>
        <w:t>;</w:t>
      </w:r>
    </w:p>
    <w:p w:rsidR="00370289" w:rsidRPr="0033491D" w:rsidRDefault="00FF35B7" w:rsidP="0033491D">
      <w:pPr>
        <w:pStyle w:val="a4"/>
        <w:tabs>
          <w:tab w:val="left" w:pos="52"/>
          <w:tab w:val="left" w:pos="327"/>
          <w:tab w:val="left" w:pos="1984"/>
          <w:tab w:val="left" w:pos="2879"/>
          <w:tab w:val="left" w:pos="3364"/>
          <w:tab w:val="left" w:pos="5022"/>
          <w:tab w:val="left" w:pos="6119"/>
          <w:tab w:val="left" w:pos="7835"/>
          <w:tab w:val="left" w:pos="8273"/>
          <w:tab w:val="left" w:pos="9220"/>
        </w:tabs>
        <w:ind w:left="0" w:firstLine="709"/>
        <w:rPr>
          <w:sz w:val="28"/>
          <w:szCs w:val="28"/>
        </w:rPr>
      </w:pPr>
      <w:r w:rsidRPr="0033491D">
        <w:rPr>
          <w:sz w:val="28"/>
          <w:szCs w:val="28"/>
        </w:rPr>
        <w:t>-</w:t>
      </w:r>
      <w:r w:rsidR="000604E1" w:rsidRPr="0033491D">
        <w:rPr>
          <w:sz w:val="28"/>
          <w:szCs w:val="28"/>
        </w:rPr>
        <w:t>Федеральн</w:t>
      </w:r>
      <w:r w:rsidRPr="0033491D">
        <w:rPr>
          <w:sz w:val="28"/>
          <w:szCs w:val="28"/>
        </w:rPr>
        <w:t xml:space="preserve">ым </w:t>
      </w:r>
      <w:r w:rsidR="000604E1" w:rsidRPr="0033491D">
        <w:rPr>
          <w:sz w:val="28"/>
          <w:szCs w:val="28"/>
        </w:rPr>
        <w:t>закон</w:t>
      </w:r>
      <w:r w:rsidRPr="0033491D">
        <w:rPr>
          <w:sz w:val="28"/>
          <w:szCs w:val="28"/>
        </w:rPr>
        <w:t xml:space="preserve">ом от 27.07.2006 № 152-ФЗ </w:t>
      </w:r>
      <w:r w:rsidR="000604E1" w:rsidRPr="0033491D">
        <w:rPr>
          <w:sz w:val="28"/>
          <w:szCs w:val="28"/>
        </w:rPr>
        <w:t>«О</w:t>
      </w:r>
      <w:r w:rsidRPr="0033491D">
        <w:rPr>
          <w:sz w:val="28"/>
          <w:szCs w:val="28"/>
        </w:rPr>
        <w:t xml:space="preserve"> </w:t>
      </w:r>
      <w:r w:rsidR="000604E1" w:rsidRPr="0033491D">
        <w:rPr>
          <w:sz w:val="28"/>
          <w:szCs w:val="28"/>
        </w:rPr>
        <w:t>персональных</w:t>
      </w:r>
      <w:r w:rsidRPr="0033491D">
        <w:rPr>
          <w:sz w:val="28"/>
          <w:szCs w:val="28"/>
        </w:rPr>
        <w:t xml:space="preserve"> </w:t>
      </w:r>
      <w:r w:rsidR="000604E1" w:rsidRPr="0033491D">
        <w:rPr>
          <w:sz w:val="28"/>
          <w:szCs w:val="28"/>
        </w:rPr>
        <w:t>данных»</w:t>
      </w:r>
      <w:r w:rsidRPr="0033491D">
        <w:rPr>
          <w:sz w:val="28"/>
          <w:szCs w:val="28"/>
        </w:rPr>
        <w:t>;</w:t>
      </w:r>
    </w:p>
    <w:p w:rsidR="00370289" w:rsidRPr="0033491D" w:rsidRDefault="00FF35B7" w:rsidP="0033491D">
      <w:pPr>
        <w:pStyle w:val="a4"/>
        <w:tabs>
          <w:tab w:val="left" w:pos="59"/>
          <w:tab w:val="left" w:pos="334"/>
          <w:tab w:val="left" w:pos="1933"/>
          <w:tab w:val="left" w:pos="4886"/>
        </w:tabs>
        <w:ind w:left="0" w:firstLine="709"/>
        <w:rPr>
          <w:sz w:val="28"/>
          <w:szCs w:val="28"/>
        </w:rPr>
      </w:pPr>
      <w:r w:rsidRPr="0033491D">
        <w:rPr>
          <w:sz w:val="28"/>
          <w:szCs w:val="28"/>
        </w:rPr>
        <w:t>-</w:t>
      </w:r>
      <w:r w:rsidR="000604E1" w:rsidRPr="0033491D">
        <w:rPr>
          <w:sz w:val="28"/>
          <w:szCs w:val="28"/>
        </w:rPr>
        <w:t>Федеральным</w:t>
      </w:r>
      <w:r w:rsidRPr="0033491D">
        <w:rPr>
          <w:sz w:val="28"/>
          <w:szCs w:val="28"/>
        </w:rPr>
        <w:t xml:space="preserve"> </w:t>
      </w:r>
      <w:r w:rsidR="000604E1" w:rsidRPr="0033491D">
        <w:rPr>
          <w:sz w:val="28"/>
          <w:szCs w:val="28"/>
        </w:rPr>
        <w:t>законом от 09.10.1992 №</w:t>
      </w:r>
      <w:r w:rsidRPr="0033491D">
        <w:rPr>
          <w:sz w:val="28"/>
          <w:szCs w:val="28"/>
        </w:rPr>
        <w:t xml:space="preserve"> </w:t>
      </w:r>
      <w:r w:rsidR="000604E1" w:rsidRPr="0033491D">
        <w:rPr>
          <w:sz w:val="28"/>
          <w:szCs w:val="28"/>
        </w:rPr>
        <w:t>3612-1 «Основы законодательства Р</w:t>
      </w:r>
      <w:r w:rsidRPr="0033491D">
        <w:rPr>
          <w:sz w:val="28"/>
          <w:szCs w:val="28"/>
        </w:rPr>
        <w:t xml:space="preserve">оссийской </w:t>
      </w:r>
      <w:r w:rsidR="000604E1" w:rsidRPr="0033491D">
        <w:rPr>
          <w:sz w:val="28"/>
          <w:szCs w:val="28"/>
        </w:rPr>
        <w:t>Ф</w:t>
      </w:r>
      <w:r w:rsidRPr="0033491D">
        <w:rPr>
          <w:sz w:val="28"/>
          <w:szCs w:val="28"/>
        </w:rPr>
        <w:t>едерации</w:t>
      </w:r>
      <w:r w:rsidR="000604E1" w:rsidRPr="0033491D">
        <w:rPr>
          <w:sz w:val="28"/>
          <w:szCs w:val="28"/>
        </w:rPr>
        <w:t xml:space="preserve"> о культуре»</w:t>
      </w:r>
      <w:r w:rsidRPr="0033491D">
        <w:rPr>
          <w:sz w:val="28"/>
          <w:szCs w:val="28"/>
        </w:rPr>
        <w:t>;</w:t>
      </w:r>
    </w:p>
    <w:p w:rsidR="00370289" w:rsidRPr="0033491D" w:rsidRDefault="00FF35B7" w:rsidP="0033491D">
      <w:pPr>
        <w:pStyle w:val="a4"/>
        <w:tabs>
          <w:tab w:val="left" w:pos="327"/>
        </w:tabs>
        <w:ind w:left="0" w:firstLine="709"/>
        <w:rPr>
          <w:sz w:val="28"/>
          <w:szCs w:val="28"/>
        </w:rPr>
      </w:pPr>
      <w:r w:rsidRPr="0033491D">
        <w:rPr>
          <w:sz w:val="28"/>
          <w:szCs w:val="28"/>
        </w:rPr>
        <w:t>-</w:t>
      </w:r>
      <w:r w:rsidR="000604E1" w:rsidRPr="0033491D">
        <w:rPr>
          <w:sz w:val="28"/>
          <w:szCs w:val="28"/>
        </w:rPr>
        <w:t>Федеральн</w:t>
      </w:r>
      <w:r w:rsidRPr="0033491D">
        <w:rPr>
          <w:sz w:val="28"/>
          <w:szCs w:val="28"/>
        </w:rPr>
        <w:t>ым</w:t>
      </w:r>
      <w:r w:rsidR="000604E1" w:rsidRPr="0033491D">
        <w:rPr>
          <w:sz w:val="28"/>
          <w:szCs w:val="28"/>
        </w:rPr>
        <w:t xml:space="preserve"> законом от 07.02.1992 </w:t>
      </w:r>
      <w:r w:rsidRPr="0033491D">
        <w:rPr>
          <w:sz w:val="28"/>
          <w:szCs w:val="28"/>
        </w:rPr>
        <w:t>№</w:t>
      </w:r>
      <w:r w:rsidR="000604E1" w:rsidRPr="0033491D">
        <w:rPr>
          <w:sz w:val="28"/>
          <w:szCs w:val="28"/>
        </w:rPr>
        <w:t xml:space="preserve"> 2300-1 «О защите прав потребителей»</w:t>
      </w:r>
      <w:r w:rsidRPr="0033491D">
        <w:rPr>
          <w:sz w:val="28"/>
          <w:szCs w:val="28"/>
        </w:rPr>
        <w:t>;</w:t>
      </w:r>
    </w:p>
    <w:p w:rsidR="00370289" w:rsidRPr="0033491D" w:rsidRDefault="00FF35B7" w:rsidP="0033491D">
      <w:pPr>
        <w:pStyle w:val="a4"/>
        <w:tabs>
          <w:tab w:val="left" w:pos="56"/>
          <w:tab w:val="left" w:pos="327"/>
        </w:tabs>
        <w:ind w:left="0" w:firstLine="709"/>
        <w:rPr>
          <w:sz w:val="28"/>
          <w:szCs w:val="28"/>
        </w:rPr>
      </w:pPr>
      <w:r w:rsidRPr="0033491D">
        <w:rPr>
          <w:sz w:val="28"/>
          <w:szCs w:val="28"/>
        </w:rPr>
        <w:t>-</w:t>
      </w:r>
      <w:r w:rsidR="000604E1" w:rsidRPr="0033491D">
        <w:rPr>
          <w:sz w:val="28"/>
          <w:szCs w:val="28"/>
        </w:rPr>
        <w:t xml:space="preserve">Федеральным законом от 27.07.2006 </w:t>
      </w:r>
      <w:r w:rsidRPr="0033491D">
        <w:rPr>
          <w:sz w:val="28"/>
          <w:szCs w:val="28"/>
        </w:rPr>
        <w:t>№ 149-ФЗ</w:t>
      </w:r>
      <w:r w:rsidR="000604E1" w:rsidRPr="0033491D">
        <w:rPr>
          <w:sz w:val="28"/>
          <w:szCs w:val="28"/>
        </w:rPr>
        <w:t xml:space="preserve"> «Об информации, информационных технологиях и о защите информации»</w:t>
      </w:r>
      <w:r w:rsidRPr="0033491D">
        <w:rPr>
          <w:sz w:val="28"/>
          <w:szCs w:val="28"/>
        </w:rPr>
        <w:t>;</w:t>
      </w:r>
    </w:p>
    <w:p w:rsidR="00370289" w:rsidRPr="0033491D" w:rsidRDefault="00FF35B7" w:rsidP="0033491D">
      <w:pPr>
        <w:pStyle w:val="a4"/>
        <w:tabs>
          <w:tab w:val="left" w:pos="323"/>
        </w:tabs>
        <w:ind w:left="0" w:firstLine="709"/>
        <w:rPr>
          <w:sz w:val="28"/>
          <w:szCs w:val="28"/>
        </w:rPr>
      </w:pPr>
      <w:r w:rsidRPr="0033491D">
        <w:rPr>
          <w:sz w:val="28"/>
          <w:szCs w:val="28"/>
        </w:rPr>
        <w:t>-</w:t>
      </w:r>
      <w:r w:rsidR="000604E1" w:rsidRPr="0033491D">
        <w:rPr>
          <w:sz w:val="28"/>
          <w:szCs w:val="28"/>
        </w:rPr>
        <w:t>постановлени</w:t>
      </w:r>
      <w:r w:rsidRPr="0033491D">
        <w:rPr>
          <w:sz w:val="28"/>
          <w:szCs w:val="28"/>
        </w:rPr>
        <w:t>ем</w:t>
      </w:r>
      <w:r w:rsidR="000604E1" w:rsidRPr="0033491D">
        <w:rPr>
          <w:sz w:val="28"/>
          <w:szCs w:val="28"/>
        </w:rPr>
        <w:t xml:space="preserve"> Правительства Р</w:t>
      </w:r>
      <w:r w:rsidRPr="0033491D">
        <w:rPr>
          <w:sz w:val="28"/>
          <w:szCs w:val="28"/>
        </w:rPr>
        <w:t xml:space="preserve">оссийской </w:t>
      </w:r>
      <w:r w:rsidR="000604E1" w:rsidRPr="0033491D">
        <w:rPr>
          <w:sz w:val="28"/>
          <w:szCs w:val="28"/>
        </w:rPr>
        <w:t>Ф</w:t>
      </w:r>
      <w:r w:rsidRPr="0033491D">
        <w:rPr>
          <w:sz w:val="28"/>
          <w:szCs w:val="28"/>
        </w:rPr>
        <w:t>едерации</w:t>
      </w:r>
      <w:r w:rsidR="000604E1" w:rsidRPr="0033491D">
        <w:rPr>
          <w:sz w:val="28"/>
          <w:szCs w:val="28"/>
        </w:rPr>
        <w:t xml:space="preserve"> от 26.06.1995 </w:t>
      </w:r>
      <w:r w:rsidRPr="0033491D">
        <w:rPr>
          <w:sz w:val="28"/>
          <w:szCs w:val="28"/>
        </w:rPr>
        <w:t>№</w:t>
      </w:r>
      <w:r w:rsidR="000604E1" w:rsidRPr="0033491D">
        <w:rPr>
          <w:sz w:val="28"/>
          <w:szCs w:val="28"/>
        </w:rPr>
        <w:t xml:space="preserve"> 609 «Об утверждении Положения об основах хозяйственной деятельности и финансирования организаций </w:t>
      </w:r>
      <w:r w:rsidRPr="0033491D">
        <w:rPr>
          <w:sz w:val="28"/>
          <w:szCs w:val="28"/>
        </w:rPr>
        <w:t>куль</w:t>
      </w:r>
      <w:r w:rsidR="000604E1" w:rsidRPr="0033491D">
        <w:rPr>
          <w:sz w:val="28"/>
          <w:szCs w:val="28"/>
        </w:rPr>
        <w:t>туры и искусства»</w:t>
      </w:r>
      <w:r w:rsidRPr="0033491D">
        <w:rPr>
          <w:sz w:val="28"/>
          <w:szCs w:val="28"/>
        </w:rPr>
        <w:t>;</w:t>
      </w:r>
    </w:p>
    <w:p w:rsidR="00370289" w:rsidRPr="0033491D" w:rsidRDefault="00FF35B7" w:rsidP="0033491D">
      <w:pPr>
        <w:pStyle w:val="a4"/>
        <w:tabs>
          <w:tab w:val="left" w:pos="334"/>
        </w:tabs>
        <w:ind w:left="0" w:firstLine="709"/>
        <w:rPr>
          <w:sz w:val="28"/>
          <w:szCs w:val="28"/>
        </w:rPr>
      </w:pPr>
      <w:r w:rsidRPr="0033491D">
        <w:rPr>
          <w:sz w:val="28"/>
          <w:szCs w:val="28"/>
        </w:rPr>
        <w:t>-</w:t>
      </w:r>
      <w:r w:rsidR="000604E1" w:rsidRPr="0033491D">
        <w:rPr>
          <w:sz w:val="28"/>
          <w:szCs w:val="28"/>
        </w:rPr>
        <w:t>Уставом МБУК «Межпоселенческая централизованная библиотечная система» Балтайского муниципального района</w:t>
      </w:r>
      <w:r w:rsidRPr="0033491D">
        <w:rPr>
          <w:sz w:val="28"/>
          <w:szCs w:val="28"/>
        </w:rPr>
        <w:t>;</w:t>
      </w:r>
    </w:p>
    <w:p w:rsidR="00370289" w:rsidRPr="0033491D" w:rsidRDefault="00FF35B7" w:rsidP="0033491D">
      <w:pPr>
        <w:pStyle w:val="a4"/>
        <w:tabs>
          <w:tab w:val="left" w:pos="325"/>
        </w:tabs>
        <w:ind w:left="0" w:firstLine="709"/>
        <w:rPr>
          <w:sz w:val="28"/>
          <w:szCs w:val="28"/>
        </w:rPr>
      </w:pPr>
      <w:r w:rsidRPr="0033491D">
        <w:rPr>
          <w:sz w:val="28"/>
          <w:szCs w:val="28"/>
        </w:rPr>
        <w:t>-</w:t>
      </w:r>
      <w:r w:rsidR="000604E1" w:rsidRPr="0033491D">
        <w:rPr>
          <w:sz w:val="28"/>
          <w:szCs w:val="28"/>
        </w:rPr>
        <w:t>Правилами пользования МБУК «Межпоселенческая централизованная библиотечная система» Балтайского муниципального района</w:t>
      </w:r>
      <w:r w:rsidRPr="0033491D">
        <w:rPr>
          <w:sz w:val="28"/>
          <w:szCs w:val="28"/>
        </w:rPr>
        <w:t>;</w:t>
      </w:r>
    </w:p>
    <w:p w:rsidR="00370289" w:rsidRPr="0033491D" w:rsidRDefault="00FF35B7" w:rsidP="0033491D">
      <w:pPr>
        <w:pStyle w:val="a4"/>
        <w:tabs>
          <w:tab w:val="left" w:pos="325"/>
        </w:tabs>
        <w:ind w:left="0" w:firstLine="709"/>
        <w:rPr>
          <w:sz w:val="28"/>
          <w:szCs w:val="28"/>
        </w:rPr>
      </w:pPr>
      <w:r w:rsidRPr="0033491D">
        <w:rPr>
          <w:sz w:val="28"/>
          <w:szCs w:val="28"/>
        </w:rPr>
        <w:t>-н</w:t>
      </w:r>
      <w:r w:rsidR="000604E1" w:rsidRPr="0033491D">
        <w:rPr>
          <w:sz w:val="28"/>
          <w:szCs w:val="28"/>
        </w:rPr>
        <w:t>астоящим Положением;</w:t>
      </w:r>
    </w:p>
    <w:p w:rsidR="00370289" w:rsidRPr="0033491D" w:rsidRDefault="00A5041C" w:rsidP="0033491D">
      <w:pPr>
        <w:pStyle w:val="a4"/>
        <w:tabs>
          <w:tab w:val="left" w:pos="332"/>
        </w:tabs>
        <w:ind w:left="0" w:firstLine="709"/>
        <w:rPr>
          <w:sz w:val="28"/>
          <w:szCs w:val="28"/>
        </w:rPr>
      </w:pPr>
      <w:r w:rsidRPr="0033491D">
        <w:rPr>
          <w:sz w:val="28"/>
          <w:szCs w:val="28"/>
        </w:rPr>
        <w:t>-п</w:t>
      </w:r>
      <w:r w:rsidR="000604E1" w:rsidRPr="0033491D">
        <w:rPr>
          <w:sz w:val="28"/>
          <w:szCs w:val="28"/>
        </w:rPr>
        <w:t>рейскурантом на платные услуги МБУК «Межпоселенческая централизованная библиотечная система» Балтайского муниципального района.</w:t>
      </w:r>
    </w:p>
    <w:p w:rsidR="00370289" w:rsidRPr="0033491D" w:rsidRDefault="00A5041C" w:rsidP="0033491D">
      <w:pPr>
        <w:pStyle w:val="a4"/>
        <w:tabs>
          <w:tab w:val="left" w:pos="1117"/>
        </w:tabs>
        <w:ind w:left="0" w:firstLine="709"/>
        <w:rPr>
          <w:sz w:val="28"/>
          <w:szCs w:val="28"/>
        </w:rPr>
      </w:pPr>
      <w:r w:rsidRPr="0033491D">
        <w:rPr>
          <w:sz w:val="28"/>
          <w:szCs w:val="28"/>
        </w:rPr>
        <w:t>1.5.</w:t>
      </w:r>
      <w:r w:rsidR="000604E1" w:rsidRPr="0033491D">
        <w:rPr>
          <w:sz w:val="28"/>
          <w:szCs w:val="28"/>
        </w:rPr>
        <w:t>Библиотека осуществляет платные услуги, не являющиеся основными, лишь постольку, поскольку это служит достижению целей, ради которых создана. Комплекс платных услуг осуществляется в целях удовлетворения потребностей пользователей, повышения комфортности и оперативности их обслуживания.</w:t>
      </w:r>
    </w:p>
    <w:p w:rsidR="00370289" w:rsidRPr="0033491D" w:rsidRDefault="000604E1" w:rsidP="0033491D">
      <w:pPr>
        <w:pStyle w:val="a3"/>
        <w:ind w:firstLine="709"/>
        <w:rPr>
          <w:rFonts w:ascii="Times New Roman" w:hAnsi="Times New Roman" w:cs="Times New Roman"/>
          <w:sz w:val="28"/>
          <w:szCs w:val="28"/>
        </w:rPr>
      </w:pPr>
      <w:r w:rsidRPr="0033491D">
        <w:rPr>
          <w:rFonts w:ascii="Times New Roman" w:hAnsi="Times New Roman" w:cs="Times New Roman"/>
          <w:sz w:val="28"/>
          <w:szCs w:val="28"/>
        </w:rPr>
        <w:t>Оказание платны</w:t>
      </w:r>
      <w:r w:rsidR="00A5041C" w:rsidRPr="0033491D">
        <w:rPr>
          <w:rFonts w:ascii="Times New Roman" w:hAnsi="Times New Roman" w:cs="Times New Roman"/>
          <w:sz w:val="28"/>
          <w:szCs w:val="28"/>
        </w:rPr>
        <w:t>х</w:t>
      </w:r>
      <w:r w:rsidRPr="0033491D">
        <w:rPr>
          <w:rFonts w:ascii="Times New Roman" w:hAnsi="Times New Roman" w:cs="Times New Roman"/>
          <w:sz w:val="28"/>
          <w:szCs w:val="28"/>
        </w:rPr>
        <w:t xml:space="preserve"> услуг не затрагивает права потребителей на бесплатное оказание услуг Библиотекой и осуществляется за счёт рационального или дополнительного использования рабочего времени без снижения объёма и качества основной деятельности.</w:t>
      </w:r>
    </w:p>
    <w:p w:rsidR="00370289" w:rsidRPr="0033491D" w:rsidRDefault="00A5041C" w:rsidP="0033491D">
      <w:pPr>
        <w:pStyle w:val="a4"/>
        <w:tabs>
          <w:tab w:val="left" w:pos="1191"/>
        </w:tabs>
        <w:ind w:left="0" w:firstLine="709"/>
        <w:rPr>
          <w:sz w:val="28"/>
          <w:szCs w:val="28"/>
        </w:rPr>
      </w:pPr>
      <w:r w:rsidRPr="0033491D">
        <w:rPr>
          <w:sz w:val="28"/>
          <w:szCs w:val="28"/>
        </w:rPr>
        <w:t>1.6.</w:t>
      </w:r>
      <w:r w:rsidR="000604E1" w:rsidRPr="0033491D">
        <w:rPr>
          <w:sz w:val="28"/>
          <w:szCs w:val="28"/>
        </w:rPr>
        <w:t xml:space="preserve">Оказание платных услуг </w:t>
      </w:r>
      <w:r w:rsidRPr="0033491D">
        <w:rPr>
          <w:sz w:val="28"/>
          <w:szCs w:val="28"/>
        </w:rPr>
        <w:t>Б</w:t>
      </w:r>
      <w:r w:rsidR="000604E1" w:rsidRPr="0033491D">
        <w:rPr>
          <w:sz w:val="28"/>
          <w:szCs w:val="28"/>
        </w:rPr>
        <w:t>иблиотекой не является предпринимательской деятельностью, так как вырученные средства расходуются на развитие библиотеки и совершенствование библиотечного обслуживания населения.</w:t>
      </w:r>
    </w:p>
    <w:p w:rsidR="00370289" w:rsidRPr="0033491D" w:rsidRDefault="00A5041C" w:rsidP="0033491D">
      <w:pPr>
        <w:pStyle w:val="a4"/>
        <w:tabs>
          <w:tab w:val="left" w:pos="1004"/>
        </w:tabs>
        <w:ind w:left="0" w:firstLine="709"/>
        <w:rPr>
          <w:sz w:val="28"/>
          <w:szCs w:val="28"/>
        </w:rPr>
      </w:pPr>
      <w:r w:rsidRPr="0033491D">
        <w:rPr>
          <w:sz w:val="28"/>
          <w:szCs w:val="28"/>
        </w:rPr>
        <w:t>1.7.</w:t>
      </w:r>
      <w:r w:rsidR="000604E1" w:rsidRPr="0033491D">
        <w:rPr>
          <w:sz w:val="28"/>
          <w:szCs w:val="28"/>
        </w:rPr>
        <w:t>Платные услуги предоставляются с целью:</w:t>
      </w:r>
    </w:p>
    <w:p w:rsidR="00370289" w:rsidRPr="0033491D" w:rsidRDefault="00A5041C" w:rsidP="0033491D">
      <w:pPr>
        <w:pStyle w:val="a4"/>
        <w:tabs>
          <w:tab w:val="left" w:pos="37"/>
          <w:tab w:val="left" w:pos="590"/>
        </w:tabs>
        <w:ind w:left="0" w:firstLine="709"/>
        <w:rPr>
          <w:sz w:val="28"/>
          <w:szCs w:val="28"/>
        </w:rPr>
      </w:pPr>
      <w:r w:rsidRPr="0033491D">
        <w:rPr>
          <w:sz w:val="28"/>
          <w:szCs w:val="28"/>
        </w:rPr>
        <w:t>-</w:t>
      </w:r>
      <w:r w:rsidR="000604E1" w:rsidRPr="0033491D">
        <w:rPr>
          <w:sz w:val="28"/>
          <w:szCs w:val="28"/>
        </w:rPr>
        <w:t xml:space="preserve">наиболее полного удовлетворения потребностей населения в области библиотечных </w:t>
      </w:r>
      <w:r w:rsidRPr="0033491D">
        <w:rPr>
          <w:sz w:val="28"/>
          <w:szCs w:val="28"/>
        </w:rPr>
        <w:t>и</w:t>
      </w:r>
      <w:r w:rsidR="000604E1" w:rsidRPr="0033491D">
        <w:rPr>
          <w:sz w:val="28"/>
          <w:szCs w:val="28"/>
        </w:rPr>
        <w:t xml:space="preserve"> информационных нужд;</w:t>
      </w:r>
    </w:p>
    <w:p w:rsidR="00370289" w:rsidRPr="0033491D" w:rsidRDefault="00A5041C" w:rsidP="0033491D">
      <w:pPr>
        <w:pStyle w:val="a4"/>
        <w:tabs>
          <w:tab w:val="left" w:pos="587"/>
        </w:tabs>
        <w:ind w:left="0" w:firstLine="709"/>
        <w:rPr>
          <w:sz w:val="28"/>
          <w:szCs w:val="28"/>
        </w:rPr>
      </w:pPr>
      <w:r w:rsidRPr="0033491D">
        <w:rPr>
          <w:sz w:val="28"/>
          <w:szCs w:val="28"/>
        </w:rPr>
        <w:t>-</w:t>
      </w:r>
      <w:r w:rsidR="000604E1" w:rsidRPr="0033491D">
        <w:rPr>
          <w:sz w:val="28"/>
          <w:szCs w:val="28"/>
        </w:rPr>
        <w:t>расширения спектра оказываемой эффективной помощи потребителям услуг;</w:t>
      </w:r>
    </w:p>
    <w:p w:rsidR="00370289" w:rsidRPr="0033491D" w:rsidRDefault="00A5041C" w:rsidP="0033491D">
      <w:pPr>
        <w:pStyle w:val="a3"/>
        <w:ind w:firstLine="709"/>
        <w:rPr>
          <w:rFonts w:ascii="Times New Roman" w:hAnsi="Times New Roman" w:cs="Times New Roman"/>
          <w:sz w:val="28"/>
          <w:szCs w:val="28"/>
        </w:rPr>
      </w:pPr>
      <w:r w:rsidRPr="0033491D">
        <w:rPr>
          <w:rFonts w:ascii="Times New Roman" w:hAnsi="Times New Roman" w:cs="Times New Roman"/>
          <w:sz w:val="28"/>
          <w:szCs w:val="28"/>
        </w:rPr>
        <w:t>-</w:t>
      </w:r>
      <w:r w:rsidR="000604E1" w:rsidRPr="0033491D">
        <w:rPr>
          <w:rFonts w:ascii="Times New Roman" w:hAnsi="Times New Roman" w:cs="Times New Roman"/>
          <w:sz w:val="28"/>
          <w:szCs w:val="28"/>
        </w:rPr>
        <w:t>интенсификации использования имеющегося документного фонда, библиотечного оборудования, привлечения дополнительного ресурсного потенциала;</w:t>
      </w:r>
    </w:p>
    <w:p w:rsidR="00370289" w:rsidRPr="0033491D" w:rsidRDefault="00A5041C" w:rsidP="0033491D">
      <w:pPr>
        <w:pStyle w:val="a4"/>
        <w:tabs>
          <w:tab w:val="left" w:pos="592"/>
        </w:tabs>
        <w:ind w:left="0" w:firstLine="709"/>
        <w:rPr>
          <w:sz w:val="28"/>
          <w:szCs w:val="28"/>
        </w:rPr>
      </w:pPr>
      <w:r w:rsidRPr="0033491D">
        <w:rPr>
          <w:sz w:val="28"/>
          <w:szCs w:val="28"/>
        </w:rPr>
        <w:t>-</w:t>
      </w:r>
      <w:r w:rsidR="000604E1" w:rsidRPr="0033491D">
        <w:rPr>
          <w:sz w:val="28"/>
          <w:szCs w:val="28"/>
        </w:rPr>
        <w:t>повышения комфортности библиотечного обслуживания;</w:t>
      </w:r>
    </w:p>
    <w:p w:rsidR="00370289" w:rsidRPr="0033491D" w:rsidRDefault="00A5041C" w:rsidP="0033491D">
      <w:pPr>
        <w:pStyle w:val="a4"/>
        <w:tabs>
          <w:tab w:val="left" w:pos="592"/>
        </w:tabs>
        <w:ind w:left="0" w:firstLine="709"/>
        <w:rPr>
          <w:sz w:val="28"/>
          <w:szCs w:val="28"/>
        </w:rPr>
      </w:pPr>
      <w:r w:rsidRPr="0033491D">
        <w:rPr>
          <w:sz w:val="28"/>
          <w:szCs w:val="28"/>
        </w:rPr>
        <w:t>-</w:t>
      </w:r>
      <w:r w:rsidR="000604E1" w:rsidRPr="0033491D">
        <w:rPr>
          <w:sz w:val="28"/>
          <w:szCs w:val="28"/>
        </w:rPr>
        <w:t>внедрения новых видов услуг и современных форм обслуживания населения;</w:t>
      </w:r>
    </w:p>
    <w:p w:rsidR="00370289" w:rsidRPr="0033491D" w:rsidRDefault="00A5041C" w:rsidP="0033491D">
      <w:pPr>
        <w:pStyle w:val="a4"/>
        <w:tabs>
          <w:tab w:val="left" w:pos="34"/>
          <w:tab w:val="left" w:pos="592"/>
        </w:tabs>
        <w:ind w:left="0" w:firstLine="709"/>
        <w:rPr>
          <w:sz w:val="28"/>
          <w:szCs w:val="28"/>
        </w:rPr>
      </w:pPr>
      <w:r w:rsidRPr="0033491D">
        <w:rPr>
          <w:sz w:val="28"/>
          <w:szCs w:val="28"/>
        </w:rPr>
        <w:t>-</w:t>
      </w:r>
      <w:r w:rsidR="000604E1" w:rsidRPr="0033491D">
        <w:rPr>
          <w:sz w:val="28"/>
          <w:szCs w:val="28"/>
        </w:rPr>
        <w:t xml:space="preserve">совершенствования работы учреждений, мероприятий по улучшению </w:t>
      </w:r>
      <w:r w:rsidR="000604E1" w:rsidRPr="0033491D">
        <w:rPr>
          <w:sz w:val="28"/>
          <w:szCs w:val="28"/>
        </w:rPr>
        <w:lastRenderedPageBreak/>
        <w:t>качества работы;</w:t>
      </w:r>
    </w:p>
    <w:p w:rsidR="00370289" w:rsidRPr="0033491D" w:rsidRDefault="00A5041C" w:rsidP="0033491D">
      <w:pPr>
        <w:pStyle w:val="a4"/>
        <w:tabs>
          <w:tab w:val="left" w:pos="31"/>
          <w:tab w:val="left" w:pos="585"/>
          <w:tab w:val="left" w:pos="1896"/>
          <w:tab w:val="left" w:pos="3846"/>
          <w:tab w:val="left" w:pos="5337"/>
          <w:tab w:val="left" w:pos="6756"/>
          <w:tab w:val="left" w:pos="7335"/>
          <w:tab w:val="left" w:pos="8464"/>
        </w:tabs>
        <w:ind w:left="0" w:firstLine="709"/>
        <w:rPr>
          <w:sz w:val="28"/>
          <w:szCs w:val="28"/>
        </w:rPr>
      </w:pPr>
      <w:r w:rsidRPr="0033491D">
        <w:rPr>
          <w:sz w:val="28"/>
          <w:szCs w:val="28"/>
        </w:rPr>
        <w:t>-</w:t>
      </w:r>
      <w:r w:rsidR="000604E1" w:rsidRPr="0033491D">
        <w:rPr>
          <w:sz w:val="28"/>
          <w:szCs w:val="28"/>
        </w:rPr>
        <w:t>получение</w:t>
      </w:r>
      <w:r w:rsidR="0033491D">
        <w:rPr>
          <w:sz w:val="28"/>
          <w:szCs w:val="28"/>
        </w:rPr>
        <w:t xml:space="preserve"> </w:t>
      </w:r>
      <w:r w:rsidR="000604E1" w:rsidRPr="0033491D">
        <w:rPr>
          <w:sz w:val="28"/>
          <w:szCs w:val="28"/>
        </w:rPr>
        <w:t>дополнительных</w:t>
      </w:r>
      <w:r w:rsidR="0033491D">
        <w:rPr>
          <w:sz w:val="28"/>
          <w:szCs w:val="28"/>
        </w:rPr>
        <w:t xml:space="preserve"> </w:t>
      </w:r>
      <w:r w:rsidR="000604E1" w:rsidRPr="0033491D">
        <w:rPr>
          <w:sz w:val="28"/>
          <w:szCs w:val="28"/>
        </w:rPr>
        <w:t>финансовых</w:t>
      </w:r>
      <w:r w:rsidR="0033491D">
        <w:rPr>
          <w:sz w:val="28"/>
          <w:szCs w:val="28"/>
        </w:rPr>
        <w:t xml:space="preserve"> </w:t>
      </w:r>
      <w:r w:rsidR="000604E1" w:rsidRPr="0033491D">
        <w:rPr>
          <w:sz w:val="28"/>
          <w:szCs w:val="28"/>
        </w:rPr>
        <w:t>источников</w:t>
      </w:r>
      <w:r w:rsidR="0033491D">
        <w:rPr>
          <w:sz w:val="28"/>
          <w:szCs w:val="28"/>
        </w:rPr>
        <w:t xml:space="preserve"> </w:t>
      </w:r>
      <w:r w:rsidR="000604E1" w:rsidRPr="0033491D">
        <w:rPr>
          <w:sz w:val="28"/>
          <w:szCs w:val="28"/>
        </w:rPr>
        <w:t>для</w:t>
      </w:r>
      <w:r w:rsidR="0033491D">
        <w:rPr>
          <w:sz w:val="28"/>
          <w:szCs w:val="28"/>
        </w:rPr>
        <w:t xml:space="preserve"> </w:t>
      </w:r>
      <w:r w:rsidR="000604E1" w:rsidRPr="0033491D">
        <w:rPr>
          <w:sz w:val="28"/>
          <w:szCs w:val="28"/>
        </w:rPr>
        <w:t>развития</w:t>
      </w:r>
      <w:r w:rsidR="0033491D">
        <w:rPr>
          <w:sz w:val="28"/>
          <w:szCs w:val="28"/>
        </w:rPr>
        <w:t xml:space="preserve"> </w:t>
      </w:r>
      <w:r w:rsidR="000604E1" w:rsidRPr="0033491D">
        <w:rPr>
          <w:sz w:val="28"/>
          <w:szCs w:val="28"/>
        </w:rPr>
        <w:t>уставной деятельности Библиотеки.</w:t>
      </w:r>
    </w:p>
    <w:p w:rsidR="00370289" w:rsidRPr="0033491D" w:rsidRDefault="00A5041C" w:rsidP="0033491D">
      <w:pPr>
        <w:pStyle w:val="a4"/>
        <w:tabs>
          <w:tab w:val="left" w:pos="1219"/>
        </w:tabs>
        <w:ind w:left="0" w:firstLine="709"/>
        <w:rPr>
          <w:sz w:val="28"/>
          <w:szCs w:val="28"/>
        </w:rPr>
      </w:pPr>
      <w:r w:rsidRPr="0033491D">
        <w:rPr>
          <w:sz w:val="28"/>
          <w:szCs w:val="28"/>
        </w:rPr>
        <w:t>1.8.</w:t>
      </w:r>
      <w:r w:rsidR="000604E1" w:rsidRPr="0033491D">
        <w:rPr>
          <w:sz w:val="28"/>
          <w:szCs w:val="28"/>
        </w:rPr>
        <w:t xml:space="preserve">Библиотека имеет право заключать договоры о сотрудничестве с государственными учреждениями, юридическими </w:t>
      </w:r>
      <w:r w:rsidR="0033491D">
        <w:rPr>
          <w:sz w:val="28"/>
          <w:szCs w:val="28"/>
        </w:rPr>
        <w:t>и</w:t>
      </w:r>
      <w:r w:rsidR="000604E1" w:rsidRPr="0033491D">
        <w:rPr>
          <w:sz w:val="28"/>
          <w:szCs w:val="28"/>
        </w:rPr>
        <w:t xml:space="preserve"> физическими лицами для оказания платных yслyг населению. Платные услуги населению, предприятиям и организациям могут оказывать как коллективы сотрудников Библиотеки, так и отдельные работники Библиотеки, а также привеченные специалисты на договорной основе.</w:t>
      </w:r>
    </w:p>
    <w:p w:rsidR="00370289" w:rsidRPr="0033491D" w:rsidRDefault="00A5041C" w:rsidP="0033491D">
      <w:pPr>
        <w:pStyle w:val="a4"/>
        <w:tabs>
          <w:tab w:val="left" w:pos="1068"/>
        </w:tabs>
        <w:ind w:left="0" w:firstLine="709"/>
        <w:rPr>
          <w:sz w:val="28"/>
          <w:szCs w:val="28"/>
        </w:rPr>
      </w:pPr>
      <w:r w:rsidRPr="0033491D">
        <w:rPr>
          <w:sz w:val="28"/>
          <w:szCs w:val="28"/>
        </w:rPr>
        <w:t>1.9.</w:t>
      </w:r>
      <w:r w:rsidR="000604E1" w:rsidRPr="0033491D">
        <w:rPr>
          <w:sz w:val="28"/>
          <w:szCs w:val="28"/>
        </w:rPr>
        <w:t xml:space="preserve">Ответственность за организацию, осуществление и </w:t>
      </w:r>
      <w:r w:rsidRPr="0033491D">
        <w:rPr>
          <w:sz w:val="28"/>
          <w:szCs w:val="28"/>
        </w:rPr>
        <w:t>к</w:t>
      </w:r>
      <w:r w:rsidR="000604E1" w:rsidRPr="0033491D">
        <w:rPr>
          <w:sz w:val="28"/>
          <w:szCs w:val="28"/>
        </w:rPr>
        <w:t>ачество платных услуг, оформление документов первичного бухгалтерского учёта несёт ответственный исполнитель из числа работников, назначенных приказом директора Библиотеки.</w:t>
      </w:r>
    </w:p>
    <w:p w:rsidR="00370289" w:rsidRPr="0033491D" w:rsidRDefault="000604E1" w:rsidP="0033491D">
      <w:pPr>
        <w:pStyle w:val="a3"/>
        <w:ind w:firstLine="709"/>
        <w:rPr>
          <w:rFonts w:ascii="Times New Roman" w:hAnsi="Times New Roman" w:cs="Times New Roman"/>
          <w:sz w:val="28"/>
          <w:szCs w:val="28"/>
        </w:rPr>
      </w:pPr>
      <w:r w:rsidRPr="0033491D">
        <w:rPr>
          <w:rFonts w:ascii="Times New Roman" w:hAnsi="Times New Roman" w:cs="Times New Roman"/>
          <w:sz w:val="28"/>
          <w:szCs w:val="28"/>
        </w:rPr>
        <w:t>Текущий финансово-хозяйственный контроль за деятельностью Библиотеки по осуществлению платных услуг организует директор Библиотеки.</w:t>
      </w:r>
    </w:p>
    <w:p w:rsidR="00370289" w:rsidRPr="0033491D" w:rsidRDefault="00A5041C" w:rsidP="0033491D">
      <w:pPr>
        <w:pStyle w:val="a4"/>
        <w:tabs>
          <w:tab w:val="left" w:pos="1124"/>
        </w:tabs>
        <w:ind w:left="0" w:firstLine="709"/>
        <w:rPr>
          <w:sz w:val="28"/>
          <w:szCs w:val="28"/>
        </w:rPr>
      </w:pPr>
      <w:r w:rsidRPr="0033491D">
        <w:rPr>
          <w:sz w:val="28"/>
          <w:szCs w:val="28"/>
        </w:rPr>
        <w:t>1.10.</w:t>
      </w:r>
      <w:r w:rsidR="000604E1" w:rsidRPr="0033491D">
        <w:rPr>
          <w:sz w:val="28"/>
          <w:szCs w:val="28"/>
        </w:rPr>
        <w:t>Библиотека организует информационную работу с населением о возможностях получения соответствующих видов платных услуг, порядке их предоставления. Положение о платных услугах, порядке их предоставления, цены на услуги размещаются в Библиотеке в доступных для потребителей услуг местах и на официальном сайте Библиот</w:t>
      </w:r>
      <w:r w:rsidRPr="0033491D">
        <w:rPr>
          <w:sz w:val="28"/>
          <w:szCs w:val="28"/>
        </w:rPr>
        <w:t>е</w:t>
      </w:r>
      <w:r w:rsidR="000604E1" w:rsidRPr="0033491D">
        <w:rPr>
          <w:sz w:val="28"/>
          <w:szCs w:val="28"/>
        </w:rPr>
        <w:t>ки.</w:t>
      </w:r>
    </w:p>
    <w:p w:rsidR="00370289" w:rsidRPr="0033491D" w:rsidRDefault="00370289" w:rsidP="0033491D">
      <w:pPr>
        <w:pStyle w:val="a3"/>
        <w:ind w:firstLine="709"/>
        <w:rPr>
          <w:rFonts w:ascii="Times New Roman" w:hAnsi="Times New Roman" w:cs="Times New Roman"/>
          <w:sz w:val="28"/>
          <w:szCs w:val="28"/>
        </w:rPr>
      </w:pPr>
    </w:p>
    <w:p w:rsidR="00370289" w:rsidRPr="0033491D" w:rsidRDefault="00A5041C" w:rsidP="0033491D">
      <w:pPr>
        <w:pStyle w:val="a4"/>
        <w:tabs>
          <w:tab w:val="left" w:pos="2974"/>
        </w:tabs>
        <w:ind w:left="0" w:firstLine="0"/>
        <w:jc w:val="center"/>
        <w:rPr>
          <w:b/>
          <w:sz w:val="28"/>
          <w:szCs w:val="28"/>
        </w:rPr>
      </w:pPr>
      <w:r w:rsidRPr="0033491D">
        <w:rPr>
          <w:b/>
          <w:sz w:val="28"/>
          <w:szCs w:val="28"/>
        </w:rPr>
        <w:t xml:space="preserve">2. </w:t>
      </w:r>
      <w:r w:rsidR="000604E1" w:rsidRPr="0033491D">
        <w:rPr>
          <w:b/>
          <w:sz w:val="28"/>
          <w:szCs w:val="28"/>
        </w:rPr>
        <w:t>Порядок оказания платных услуг</w:t>
      </w:r>
    </w:p>
    <w:p w:rsidR="00370289" w:rsidRPr="0033491D" w:rsidRDefault="00370289" w:rsidP="0033491D">
      <w:pPr>
        <w:pStyle w:val="a4"/>
        <w:tabs>
          <w:tab w:val="left" w:pos="2974"/>
        </w:tabs>
        <w:ind w:left="0" w:firstLine="0"/>
        <w:jc w:val="center"/>
        <w:rPr>
          <w:b/>
          <w:sz w:val="28"/>
          <w:szCs w:val="28"/>
        </w:rPr>
      </w:pPr>
    </w:p>
    <w:p w:rsidR="00370289" w:rsidRPr="0033491D" w:rsidRDefault="00A5041C" w:rsidP="00EB7365">
      <w:pPr>
        <w:pStyle w:val="a4"/>
        <w:tabs>
          <w:tab w:val="left" w:pos="1055"/>
        </w:tabs>
        <w:ind w:left="0" w:firstLine="709"/>
        <w:rPr>
          <w:sz w:val="28"/>
          <w:szCs w:val="28"/>
        </w:rPr>
      </w:pPr>
      <w:r w:rsidRPr="0033491D">
        <w:rPr>
          <w:sz w:val="28"/>
          <w:szCs w:val="28"/>
        </w:rPr>
        <w:t>2.1.</w:t>
      </w:r>
      <w:r w:rsidR="000604E1" w:rsidRPr="0033491D">
        <w:rPr>
          <w:sz w:val="28"/>
          <w:szCs w:val="28"/>
        </w:rPr>
        <w:t>Платные услуги могут быть оказаны только по желанию потребителя услуги.</w:t>
      </w:r>
    </w:p>
    <w:p w:rsidR="00370289" w:rsidRPr="0033491D" w:rsidRDefault="00A5041C" w:rsidP="00EB7365">
      <w:pPr>
        <w:pStyle w:val="a4"/>
        <w:tabs>
          <w:tab w:val="left" w:pos="1097"/>
        </w:tabs>
        <w:ind w:left="0" w:firstLine="709"/>
        <w:rPr>
          <w:sz w:val="28"/>
          <w:szCs w:val="28"/>
        </w:rPr>
      </w:pPr>
      <w:r w:rsidRPr="0033491D">
        <w:rPr>
          <w:sz w:val="28"/>
          <w:szCs w:val="28"/>
        </w:rPr>
        <w:t>2.2.</w:t>
      </w:r>
      <w:r w:rsidR="000604E1" w:rsidRPr="0033491D">
        <w:rPr>
          <w:sz w:val="28"/>
          <w:szCs w:val="28"/>
        </w:rPr>
        <w:t>Платные услуги, оказываемые Исполнителем, оформляются договором на оказание платных услуг с Заказчиком или законным представителем Заказчика. Договор может быть заключен в устной или письменной форме.</w:t>
      </w:r>
    </w:p>
    <w:p w:rsidR="00370289" w:rsidRPr="0033491D" w:rsidRDefault="000604E1" w:rsidP="00EB7365">
      <w:pPr>
        <w:pStyle w:val="a3"/>
        <w:ind w:firstLine="709"/>
        <w:rPr>
          <w:rFonts w:ascii="Times New Roman" w:hAnsi="Times New Roman" w:cs="Times New Roman"/>
          <w:sz w:val="28"/>
          <w:szCs w:val="28"/>
        </w:rPr>
      </w:pPr>
      <w:r w:rsidRPr="0033491D">
        <w:rPr>
          <w:rFonts w:ascii="Times New Roman" w:hAnsi="Times New Roman" w:cs="Times New Roman"/>
          <w:sz w:val="28"/>
          <w:szCs w:val="28"/>
        </w:rPr>
        <w:t>Устная форма договора в соответствии со ст</w:t>
      </w:r>
      <w:r w:rsidR="00A5041C" w:rsidRPr="0033491D">
        <w:rPr>
          <w:rFonts w:ascii="Times New Roman" w:hAnsi="Times New Roman" w:cs="Times New Roman"/>
          <w:sz w:val="28"/>
          <w:szCs w:val="28"/>
        </w:rPr>
        <w:t>атьей</w:t>
      </w:r>
      <w:r w:rsidRPr="0033491D">
        <w:rPr>
          <w:rFonts w:ascii="Times New Roman" w:hAnsi="Times New Roman" w:cs="Times New Roman"/>
          <w:sz w:val="28"/>
          <w:szCs w:val="28"/>
        </w:rPr>
        <w:t xml:space="preserve"> 159 Гражданского кодекса Российской Федерации предусмотрена в случае оказания платных услуг при caмoм их совершении. Документом, подтверждающим оказание таких услуг и их оплату, является кассов</w:t>
      </w:r>
      <w:r w:rsidR="0033491D">
        <w:rPr>
          <w:rFonts w:ascii="Times New Roman" w:hAnsi="Times New Roman" w:cs="Times New Roman"/>
          <w:sz w:val="28"/>
          <w:szCs w:val="28"/>
        </w:rPr>
        <w:t>ы</w:t>
      </w:r>
      <w:r w:rsidRPr="0033491D">
        <w:rPr>
          <w:rFonts w:ascii="Times New Roman" w:hAnsi="Times New Roman" w:cs="Times New Roman"/>
          <w:sz w:val="28"/>
          <w:szCs w:val="28"/>
        </w:rPr>
        <w:t>й чек (квитанция установленного образца).</w:t>
      </w:r>
    </w:p>
    <w:p w:rsidR="00370289" w:rsidRPr="0033491D" w:rsidRDefault="000604E1" w:rsidP="00EB7365">
      <w:pPr>
        <w:pStyle w:val="a3"/>
        <w:ind w:firstLine="709"/>
        <w:rPr>
          <w:rFonts w:ascii="Times New Roman" w:hAnsi="Times New Roman" w:cs="Times New Roman"/>
          <w:sz w:val="28"/>
          <w:szCs w:val="28"/>
        </w:rPr>
      </w:pPr>
      <w:r w:rsidRPr="0033491D">
        <w:rPr>
          <w:rFonts w:ascii="Times New Roman" w:hAnsi="Times New Roman" w:cs="Times New Roman"/>
          <w:sz w:val="28"/>
          <w:szCs w:val="28"/>
        </w:rPr>
        <w:t>В письменной форме договора должны быть регламентированы условия и сроки получения платных услуг, порядок расчётов, права, обязанности и ответственность сторон по договору. Форма договора разрабатывается Исполнителем самостоятельно.</w:t>
      </w:r>
    </w:p>
    <w:p w:rsidR="00370289" w:rsidRPr="0033491D" w:rsidRDefault="000604E1" w:rsidP="00EB7365">
      <w:pPr>
        <w:pStyle w:val="a3"/>
        <w:ind w:firstLine="709"/>
        <w:rPr>
          <w:rFonts w:ascii="Times New Roman" w:hAnsi="Times New Roman" w:cs="Times New Roman"/>
          <w:sz w:val="28"/>
          <w:szCs w:val="28"/>
        </w:rPr>
      </w:pPr>
      <w:r w:rsidRPr="0033491D">
        <w:rPr>
          <w:rFonts w:ascii="Times New Roman" w:hAnsi="Times New Roman" w:cs="Times New Roman"/>
          <w:sz w:val="28"/>
          <w:szCs w:val="28"/>
        </w:rPr>
        <w:t>Письменный договор оформляется в случае, когда предоставление услуг носит длительный по времени характер, если в прейскуранте на платные услуги стоит договорная цена и в обязательном порядке, если услуги оказываются юридическим лицам и индивидуальным предпринимателям.</w:t>
      </w:r>
    </w:p>
    <w:p w:rsidR="00370289" w:rsidRPr="0033491D" w:rsidRDefault="000604E1" w:rsidP="00EB7365">
      <w:pPr>
        <w:pStyle w:val="a3"/>
        <w:ind w:firstLine="709"/>
        <w:rPr>
          <w:rFonts w:ascii="Times New Roman" w:hAnsi="Times New Roman" w:cs="Times New Roman"/>
          <w:sz w:val="28"/>
          <w:szCs w:val="28"/>
        </w:rPr>
      </w:pPr>
      <w:r w:rsidRPr="0033491D">
        <w:rPr>
          <w:rFonts w:ascii="Times New Roman" w:hAnsi="Times New Roman" w:cs="Times New Roman"/>
          <w:sz w:val="28"/>
          <w:szCs w:val="28"/>
        </w:rPr>
        <w:t xml:space="preserve">Договор на оказание платных услуг оформляется в 2-х экземплярах, подписывается Заказчиком и руководителем Исполнителя (или лицом, </w:t>
      </w:r>
      <w:r w:rsidRPr="0033491D">
        <w:rPr>
          <w:rFonts w:ascii="Times New Roman" w:hAnsi="Times New Roman" w:cs="Times New Roman"/>
          <w:sz w:val="28"/>
          <w:szCs w:val="28"/>
        </w:rPr>
        <w:lastRenderedPageBreak/>
        <w:t>уполномоченным им на подписание таких договоров).</w:t>
      </w:r>
    </w:p>
    <w:p w:rsidR="00370289" w:rsidRPr="0033491D" w:rsidRDefault="00A5041C" w:rsidP="00EB7365">
      <w:pPr>
        <w:pStyle w:val="a4"/>
        <w:tabs>
          <w:tab w:val="left" w:pos="1048"/>
        </w:tabs>
        <w:ind w:left="0" w:firstLine="709"/>
        <w:rPr>
          <w:sz w:val="28"/>
          <w:szCs w:val="28"/>
        </w:rPr>
      </w:pPr>
      <w:r w:rsidRPr="0033491D">
        <w:rPr>
          <w:sz w:val="28"/>
          <w:szCs w:val="28"/>
        </w:rPr>
        <w:t>2.3.</w:t>
      </w:r>
      <w:r w:rsidR="000604E1" w:rsidRPr="0033491D">
        <w:rPr>
          <w:sz w:val="28"/>
          <w:szCs w:val="28"/>
        </w:rPr>
        <w:t>Заказчик услуги обязан оплатить оказываемые платные услуги в порядке и сроки, указанные в договоре на оказание платных услуг, и в соответствии с законодательством Российской Федерации.</w:t>
      </w:r>
    </w:p>
    <w:p w:rsidR="00370289" w:rsidRPr="0033491D" w:rsidRDefault="000604E1" w:rsidP="00EB7365">
      <w:pPr>
        <w:pStyle w:val="a3"/>
        <w:ind w:firstLine="709"/>
        <w:rPr>
          <w:rFonts w:ascii="Times New Roman" w:hAnsi="Times New Roman" w:cs="Times New Roman"/>
          <w:sz w:val="28"/>
          <w:szCs w:val="28"/>
        </w:rPr>
      </w:pPr>
      <w:r w:rsidRPr="0033491D">
        <w:rPr>
          <w:rFonts w:ascii="Times New Roman" w:hAnsi="Times New Roman" w:cs="Times New Roman"/>
          <w:sz w:val="28"/>
          <w:szCs w:val="28"/>
        </w:rPr>
        <w:t>Оплата за оказываемые платные услуги Библиотеки осуществляется:</w:t>
      </w:r>
    </w:p>
    <w:p w:rsidR="00370289" w:rsidRPr="0033491D" w:rsidRDefault="0033491D" w:rsidP="00EB7365">
      <w:pPr>
        <w:pStyle w:val="a4"/>
        <w:tabs>
          <w:tab w:val="left" w:pos="9"/>
          <w:tab w:val="left" w:pos="566"/>
        </w:tabs>
        <w:ind w:left="0" w:firstLine="709"/>
        <w:rPr>
          <w:sz w:val="28"/>
          <w:szCs w:val="28"/>
        </w:rPr>
      </w:pPr>
      <w:r>
        <w:rPr>
          <w:sz w:val="28"/>
          <w:szCs w:val="28"/>
        </w:rPr>
        <w:t>-</w:t>
      </w:r>
      <w:r w:rsidR="000604E1" w:rsidRPr="0033491D">
        <w:rPr>
          <w:sz w:val="28"/>
          <w:szCs w:val="28"/>
        </w:rPr>
        <w:t>безналичным перечислением на лицевой счёт Библиотеки (с предъявлением потребителем услуги копии платёжного поручения банка).</w:t>
      </w:r>
    </w:p>
    <w:p w:rsidR="00370289" w:rsidRPr="0033491D" w:rsidRDefault="000604E1" w:rsidP="00EB7365">
      <w:pPr>
        <w:ind w:firstLine="709"/>
        <w:jc w:val="both"/>
        <w:rPr>
          <w:sz w:val="28"/>
          <w:szCs w:val="28"/>
        </w:rPr>
      </w:pPr>
      <w:r w:rsidRPr="0033491D">
        <w:rPr>
          <w:sz w:val="28"/>
          <w:szCs w:val="28"/>
        </w:rPr>
        <w:t>При обслуживании потребителей услуги - детей в возрасте до 14 лет, все финансовые операции Библиотека производит только с их родителями (законными представителями).</w:t>
      </w:r>
    </w:p>
    <w:p w:rsidR="00370289" w:rsidRPr="0033491D" w:rsidRDefault="00A5041C" w:rsidP="00EB7365">
      <w:pPr>
        <w:pStyle w:val="a4"/>
        <w:tabs>
          <w:tab w:val="left" w:pos="1083"/>
        </w:tabs>
        <w:ind w:left="0" w:firstLine="709"/>
        <w:rPr>
          <w:sz w:val="28"/>
          <w:szCs w:val="28"/>
        </w:rPr>
      </w:pPr>
      <w:r w:rsidRPr="0033491D">
        <w:rPr>
          <w:sz w:val="28"/>
          <w:szCs w:val="28"/>
        </w:rPr>
        <w:t>2.4.</w:t>
      </w:r>
      <w:r w:rsidR="000604E1" w:rsidRPr="0033491D">
        <w:rPr>
          <w:sz w:val="28"/>
          <w:szCs w:val="28"/>
        </w:rPr>
        <w:t>Оказание платных услуг может осуществляться как штатными работниками Исполнителя, так и привлекаемыми специалистами со стороны.</w:t>
      </w:r>
    </w:p>
    <w:p w:rsidR="00370289" w:rsidRPr="0033491D" w:rsidRDefault="00A5041C" w:rsidP="00EB7365">
      <w:pPr>
        <w:pStyle w:val="a4"/>
        <w:tabs>
          <w:tab w:val="left" w:pos="1109"/>
        </w:tabs>
        <w:ind w:left="0" w:firstLine="709"/>
        <w:rPr>
          <w:sz w:val="28"/>
          <w:szCs w:val="28"/>
        </w:rPr>
      </w:pPr>
      <w:r w:rsidRPr="0033491D">
        <w:rPr>
          <w:sz w:val="28"/>
          <w:szCs w:val="28"/>
        </w:rPr>
        <w:t>2.5.</w:t>
      </w:r>
      <w:r w:rsidR="000604E1" w:rsidRPr="0033491D">
        <w:rPr>
          <w:sz w:val="28"/>
          <w:szCs w:val="28"/>
        </w:rPr>
        <w:t>Исполнитель обязан обеспечить выполнение объёмов, сроков и Качества оказываемых услуг, а также своевременное предоставление документов по оказываемым услугам в бухгалтерию.</w:t>
      </w:r>
    </w:p>
    <w:p w:rsidR="00370289" w:rsidRPr="0033491D" w:rsidRDefault="00A5041C" w:rsidP="00EB7365">
      <w:pPr>
        <w:pStyle w:val="a4"/>
        <w:tabs>
          <w:tab w:val="left" w:pos="1074"/>
        </w:tabs>
        <w:ind w:left="0" w:firstLine="709"/>
        <w:rPr>
          <w:sz w:val="28"/>
          <w:szCs w:val="28"/>
        </w:rPr>
      </w:pPr>
      <w:r w:rsidRPr="0033491D">
        <w:rPr>
          <w:sz w:val="28"/>
          <w:szCs w:val="28"/>
        </w:rPr>
        <w:t>2.6.</w:t>
      </w:r>
      <w:r w:rsidR="000604E1" w:rsidRPr="0033491D">
        <w:rPr>
          <w:sz w:val="28"/>
          <w:szCs w:val="28"/>
        </w:rPr>
        <w:t>При обнаружении недостатков оказанных услуг, в том числе оказания их в неполном объеме, Заказчик вправе потребовать пропорционального уменьшения стоимости оказанных услуг, в случае если докажет, что данные недостатки возникли по вине Исполнителя.</w:t>
      </w:r>
    </w:p>
    <w:p w:rsidR="00370289" w:rsidRPr="0033491D" w:rsidRDefault="00A5041C" w:rsidP="00EB7365">
      <w:pPr>
        <w:pStyle w:val="a4"/>
        <w:tabs>
          <w:tab w:val="left" w:pos="1137"/>
        </w:tabs>
        <w:ind w:left="0" w:firstLine="709"/>
        <w:rPr>
          <w:sz w:val="28"/>
          <w:szCs w:val="28"/>
        </w:rPr>
      </w:pPr>
      <w:r w:rsidRPr="0033491D">
        <w:rPr>
          <w:sz w:val="28"/>
          <w:szCs w:val="28"/>
        </w:rPr>
        <w:t>2.7.</w:t>
      </w:r>
      <w:r w:rsidR="000604E1" w:rsidRPr="0033491D">
        <w:rPr>
          <w:sz w:val="28"/>
          <w:szCs w:val="28"/>
        </w:rPr>
        <w:t>При выполнении платных услуг по поручению Заказчика, Исполнитель учитывает следующее:</w:t>
      </w:r>
    </w:p>
    <w:p w:rsidR="00370289" w:rsidRPr="0033491D" w:rsidRDefault="00A5041C" w:rsidP="00EB7365">
      <w:pPr>
        <w:ind w:firstLine="709"/>
        <w:jc w:val="both"/>
        <w:rPr>
          <w:sz w:val="28"/>
          <w:szCs w:val="28"/>
        </w:rPr>
      </w:pPr>
      <w:r w:rsidRPr="0033491D">
        <w:rPr>
          <w:sz w:val="28"/>
          <w:szCs w:val="28"/>
        </w:rPr>
        <w:t>-</w:t>
      </w:r>
      <w:r w:rsidR="000604E1" w:rsidRPr="0033491D">
        <w:rPr>
          <w:sz w:val="28"/>
          <w:szCs w:val="28"/>
        </w:rPr>
        <w:t>при организации на базе Библиотеки каким-либо предприятием или коммерческими структурами выставок и экспозиций, с последующей реализацией, библиотека получает установленный условием договора процент средств от общего дохода реализаций;</w:t>
      </w:r>
    </w:p>
    <w:p w:rsidR="00370289" w:rsidRDefault="00A5041C" w:rsidP="00EB7365">
      <w:pPr>
        <w:pStyle w:val="a4"/>
        <w:tabs>
          <w:tab w:val="left" w:pos="792"/>
        </w:tabs>
        <w:ind w:left="0" w:firstLine="709"/>
        <w:rPr>
          <w:sz w:val="28"/>
          <w:szCs w:val="28"/>
        </w:rPr>
      </w:pPr>
      <w:r w:rsidRPr="0033491D">
        <w:rPr>
          <w:sz w:val="28"/>
          <w:szCs w:val="28"/>
        </w:rPr>
        <w:t>-</w:t>
      </w:r>
      <w:r w:rsidR="000604E1" w:rsidRPr="0033491D">
        <w:rPr>
          <w:sz w:val="28"/>
          <w:szCs w:val="28"/>
        </w:rPr>
        <w:t>при оказании услуги по заявкам с выездом на место, Заказчиком оплачивается стоимость проезда.</w:t>
      </w:r>
    </w:p>
    <w:p w:rsidR="0033491D" w:rsidRPr="0033491D" w:rsidRDefault="0033491D" w:rsidP="00EB7365">
      <w:pPr>
        <w:pStyle w:val="a4"/>
        <w:tabs>
          <w:tab w:val="left" w:pos="792"/>
        </w:tabs>
        <w:ind w:left="0" w:firstLine="709"/>
        <w:rPr>
          <w:sz w:val="28"/>
          <w:szCs w:val="28"/>
        </w:rPr>
      </w:pPr>
    </w:p>
    <w:p w:rsidR="00370289" w:rsidRDefault="00A5041C" w:rsidP="00EB7365">
      <w:pPr>
        <w:pStyle w:val="1"/>
        <w:tabs>
          <w:tab w:val="left" w:pos="2737"/>
        </w:tabs>
        <w:spacing w:before="0"/>
        <w:ind w:left="0" w:firstLine="0"/>
        <w:jc w:val="center"/>
        <w:rPr>
          <w:sz w:val="28"/>
          <w:szCs w:val="28"/>
        </w:rPr>
      </w:pPr>
      <w:r w:rsidRPr="0033491D">
        <w:rPr>
          <w:sz w:val="28"/>
          <w:szCs w:val="28"/>
        </w:rPr>
        <w:t>3.</w:t>
      </w:r>
      <w:r w:rsidR="000604E1" w:rsidRPr="0033491D">
        <w:rPr>
          <w:sz w:val="28"/>
          <w:szCs w:val="28"/>
        </w:rPr>
        <w:t xml:space="preserve">Порядок </w:t>
      </w:r>
      <w:r w:rsidRPr="0033491D">
        <w:rPr>
          <w:sz w:val="28"/>
          <w:szCs w:val="28"/>
        </w:rPr>
        <w:t>формировани</w:t>
      </w:r>
      <w:r w:rsidR="000604E1" w:rsidRPr="0033491D">
        <w:rPr>
          <w:sz w:val="28"/>
          <w:szCs w:val="28"/>
        </w:rPr>
        <w:t>я цен на услуги</w:t>
      </w:r>
    </w:p>
    <w:p w:rsidR="00EB7365" w:rsidRPr="0033491D" w:rsidRDefault="00EB7365" w:rsidP="00EB7365">
      <w:pPr>
        <w:pStyle w:val="1"/>
        <w:tabs>
          <w:tab w:val="left" w:pos="2737"/>
        </w:tabs>
        <w:spacing w:before="0"/>
        <w:ind w:left="0" w:firstLine="0"/>
        <w:jc w:val="center"/>
        <w:rPr>
          <w:sz w:val="28"/>
          <w:szCs w:val="28"/>
        </w:rPr>
      </w:pPr>
    </w:p>
    <w:p w:rsidR="00370289" w:rsidRPr="00EB7365" w:rsidRDefault="00A5041C" w:rsidP="00EB7365">
      <w:pPr>
        <w:pStyle w:val="a4"/>
        <w:tabs>
          <w:tab w:val="left" w:pos="1022"/>
        </w:tabs>
        <w:ind w:left="0" w:firstLine="709"/>
        <w:rPr>
          <w:sz w:val="28"/>
          <w:szCs w:val="28"/>
        </w:rPr>
      </w:pPr>
      <w:r w:rsidRPr="00EB7365">
        <w:rPr>
          <w:sz w:val="28"/>
          <w:szCs w:val="28"/>
        </w:rPr>
        <w:t>3.1.</w:t>
      </w:r>
      <w:r w:rsidR="000604E1" w:rsidRPr="00EB7365">
        <w:rPr>
          <w:sz w:val="28"/>
          <w:szCs w:val="28"/>
        </w:rPr>
        <w:t>Библиотека самостоятельно устанавливает цены на услуги и определяет методы и способы расчёта на каждый вид услуг в денежном выражении на осуществлении единицы услуги.</w:t>
      </w:r>
    </w:p>
    <w:p w:rsidR="00370289" w:rsidRPr="00EB7365" w:rsidRDefault="000604E1" w:rsidP="00EB7365">
      <w:pPr>
        <w:ind w:firstLine="709"/>
        <w:jc w:val="both"/>
        <w:rPr>
          <w:sz w:val="28"/>
          <w:szCs w:val="28"/>
        </w:rPr>
      </w:pPr>
      <w:r w:rsidRPr="00EB7365">
        <w:rPr>
          <w:sz w:val="28"/>
          <w:szCs w:val="28"/>
        </w:rPr>
        <w:t xml:space="preserve">Приоритетным методом определения стоимости услуг является метод сопоставления рыночных цен (анализ рынка). Ценовая политика, проводимая Библиотекой основана на изучении существующих запросов и потенциальных потребностей потребителей, а также учитывает цены и качество аналогичных услуг других </w:t>
      </w:r>
      <w:r w:rsidR="00A5041C" w:rsidRPr="00EB7365">
        <w:rPr>
          <w:sz w:val="28"/>
          <w:szCs w:val="28"/>
        </w:rPr>
        <w:t>учреждени</w:t>
      </w:r>
      <w:r w:rsidRPr="00EB7365">
        <w:rPr>
          <w:sz w:val="28"/>
          <w:szCs w:val="28"/>
        </w:rPr>
        <w:t>й культуры. Цены на услуги должны отражать реальные затраты, связанные с оказанием конкретной услуги.</w:t>
      </w:r>
    </w:p>
    <w:p w:rsidR="00370289" w:rsidRPr="00EB7365" w:rsidRDefault="000604E1" w:rsidP="00EB7365">
      <w:pPr>
        <w:ind w:firstLine="709"/>
        <w:jc w:val="both"/>
        <w:rPr>
          <w:sz w:val="28"/>
          <w:szCs w:val="28"/>
        </w:rPr>
      </w:pPr>
      <w:r w:rsidRPr="00EB7365">
        <w:rPr>
          <w:sz w:val="28"/>
          <w:szCs w:val="28"/>
        </w:rPr>
        <w:t xml:space="preserve">Цены на платные услуги </w:t>
      </w:r>
      <w:r w:rsidR="00A5041C" w:rsidRPr="00EB7365">
        <w:rPr>
          <w:sz w:val="28"/>
          <w:szCs w:val="28"/>
        </w:rPr>
        <w:t>Биб</w:t>
      </w:r>
      <w:r w:rsidRPr="00EB7365">
        <w:rPr>
          <w:sz w:val="28"/>
          <w:szCs w:val="28"/>
        </w:rPr>
        <w:t>лиoтeки определяются на основе калькуляции всех видов затрат на производство конкретной услуги. Калькуляция каждой предлагаемой услуги включает в себя следующие статьи затрат:</w:t>
      </w:r>
    </w:p>
    <w:p w:rsidR="00370289" w:rsidRPr="00EB7365" w:rsidRDefault="000604E1" w:rsidP="00EB7365">
      <w:pPr>
        <w:ind w:firstLine="709"/>
        <w:jc w:val="both"/>
        <w:rPr>
          <w:sz w:val="28"/>
          <w:szCs w:val="28"/>
        </w:rPr>
      </w:pPr>
      <w:r w:rsidRPr="00EB7365">
        <w:rPr>
          <w:sz w:val="28"/>
          <w:szCs w:val="28"/>
        </w:rPr>
        <w:t>-оплата труда;</w:t>
      </w:r>
    </w:p>
    <w:p w:rsidR="00370289" w:rsidRPr="00EB7365" w:rsidRDefault="000604E1" w:rsidP="00EB7365">
      <w:pPr>
        <w:ind w:firstLine="709"/>
        <w:jc w:val="both"/>
        <w:rPr>
          <w:sz w:val="28"/>
          <w:szCs w:val="28"/>
        </w:rPr>
      </w:pPr>
      <w:r w:rsidRPr="00EB7365">
        <w:rPr>
          <w:sz w:val="28"/>
          <w:szCs w:val="28"/>
        </w:rPr>
        <w:lastRenderedPageBreak/>
        <w:t>-начисления на оплату труда;</w:t>
      </w:r>
    </w:p>
    <w:p w:rsidR="00370289" w:rsidRPr="00EB7365" w:rsidRDefault="000604E1" w:rsidP="00EB7365">
      <w:pPr>
        <w:ind w:firstLine="709"/>
        <w:jc w:val="both"/>
        <w:rPr>
          <w:sz w:val="28"/>
          <w:szCs w:val="28"/>
        </w:rPr>
      </w:pPr>
      <w:r w:rsidRPr="00EB7365">
        <w:rPr>
          <w:sz w:val="28"/>
          <w:szCs w:val="28"/>
        </w:rPr>
        <w:t>-приобретение услуг.</w:t>
      </w:r>
    </w:p>
    <w:p w:rsidR="00370289" w:rsidRPr="00EB7365" w:rsidRDefault="00A5041C" w:rsidP="00EB7365">
      <w:pPr>
        <w:pStyle w:val="a4"/>
        <w:tabs>
          <w:tab w:val="left" w:pos="1031"/>
        </w:tabs>
        <w:ind w:left="0" w:firstLine="709"/>
        <w:rPr>
          <w:sz w:val="28"/>
          <w:szCs w:val="28"/>
        </w:rPr>
      </w:pPr>
      <w:r w:rsidRPr="00EB7365">
        <w:rPr>
          <w:sz w:val="28"/>
          <w:szCs w:val="28"/>
        </w:rPr>
        <w:t>3.2.</w:t>
      </w:r>
      <w:r w:rsidR="000604E1" w:rsidRPr="00EB7365">
        <w:rPr>
          <w:sz w:val="28"/>
          <w:szCs w:val="28"/>
        </w:rPr>
        <w:t xml:space="preserve">Размер платы на оказываемые платные услуги (прейскурант на платные услуги) утверждается директором Библиотеки, и согласовывается с органом, осуществляющим функции и полномочия учредителя и пересматривается на условиях, указанных в </w:t>
      </w:r>
      <w:r w:rsidRPr="00EB7365">
        <w:rPr>
          <w:sz w:val="28"/>
          <w:szCs w:val="28"/>
        </w:rPr>
        <w:t>пункт</w:t>
      </w:r>
      <w:r w:rsidR="00EB7365">
        <w:rPr>
          <w:sz w:val="28"/>
          <w:szCs w:val="28"/>
        </w:rPr>
        <w:t>е</w:t>
      </w:r>
      <w:r w:rsidRPr="00EB7365">
        <w:rPr>
          <w:sz w:val="28"/>
          <w:szCs w:val="28"/>
        </w:rPr>
        <w:t xml:space="preserve"> </w:t>
      </w:r>
      <w:r w:rsidR="000604E1" w:rsidRPr="00EB7365">
        <w:rPr>
          <w:sz w:val="28"/>
          <w:szCs w:val="28"/>
        </w:rPr>
        <w:t>3.1. настоящего Положения.</w:t>
      </w:r>
    </w:p>
    <w:p w:rsidR="00370289" w:rsidRPr="00EB7365" w:rsidRDefault="00A5041C" w:rsidP="00EB7365">
      <w:pPr>
        <w:pStyle w:val="a4"/>
        <w:tabs>
          <w:tab w:val="left" w:pos="942"/>
        </w:tabs>
        <w:ind w:left="0" w:firstLine="709"/>
        <w:rPr>
          <w:sz w:val="28"/>
          <w:szCs w:val="28"/>
        </w:rPr>
      </w:pPr>
      <w:r w:rsidRPr="00EB7365">
        <w:rPr>
          <w:sz w:val="28"/>
          <w:szCs w:val="28"/>
        </w:rPr>
        <w:t>3.3.</w:t>
      </w:r>
      <w:r w:rsidR="000604E1" w:rsidRPr="00EB7365">
        <w:rPr>
          <w:sz w:val="28"/>
          <w:szCs w:val="28"/>
        </w:rPr>
        <w:t xml:space="preserve">При предоставлении платных услуг отдельным категориям потребителей услуг </w:t>
      </w:r>
      <w:r w:rsidRPr="00EB7365">
        <w:rPr>
          <w:sz w:val="28"/>
          <w:szCs w:val="28"/>
        </w:rPr>
        <w:t>Би</w:t>
      </w:r>
      <w:r w:rsidR="000604E1" w:rsidRPr="00EB7365">
        <w:rPr>
          <w:sz w:val="28"/>
          <w:szCs w:val="28"/>
        </w:rPr>
        <w:t>блиотека предоставляет льготы в соответствии с действующим законодательством Российской Федерации с учетом финансовых, материально-технических и организационных возможностей, при наличии соответствующих Док</w:t>
      </w:r>
      <w:r w:rsidR="00EB7365">
        <w:rPr>
          <w:sz w:val="28"/>
          <w:szCs w:val="28"/>
        </w:rPr>
        <w:t>ументов.</w:t>
      </w:r>
    </w:p>
    <w:p w:rsidR="00A5041C" w:rsidRPr="00EB7365" w:rsidRDefault="000604E1" w:rsidP="00EB7365">
      <w:pPr>
        <w:pStyle w:val="a4"/>
        <w:tabs>
          <w:tab w:val="left" w:pos="886"/>
        </w:tabs>
        <w:ind w:left="0" w:firstLine="709"/>
        <w:rPr>
          <w:sz w:val="28"/>
          <w:szCs w:val="28"/>
        </w:rPr>
      </w:pPr>
      <w:r w:rsidRPr="00EB7365">
        <w:rPr>
          <w:sz w:val="28"/>
          <w:szCs w:val="28"/>
        </w:rPr>
        <w:t xml:space="preserve">Все виды услуг предоставляются бесплатно: </w:t>
      </w:r>
    </w:p>
    <w:p w:rsidR="00370289" w:rsidRPr="00EB7365" w:rsidRDefault="00A5041C" w:rsidP="00EB7365">
      <w:pPr>
        <w:pStyle w:val="a4"/>
        <w:tabs>
          <w:tab w:val="left" w:pos="886"/>
        </w:tabs>
        <w:ind w:left="0" w:firstLine="709"/>
        <w:rPr>
          <w:sz w:val="28"/>
          <w:szCs w:val="28"/>
        </w:rPr>
      </w:pPr>
      <w:r w:rsidRPr="00EB7365">
        <w:rPr>
          <w:sz w:val="28"/>
          <w:szCs w:val="28"/>
        </w:rPr>
        <w:t>-</w:t>
      </w:r>
      <w:r w:rsidR="000604E1" w:rsidRPr="00EB7365">
        <w:rPr>
          <w:sz w:val="28"/>
          <w:szCs w:val="28"/>
        </w:rPr>
        <w:t>Героям Советского Союза, Героям Российской Федерации, полным кавалерам ордена Славы</w:t>
      </w:r>
      <w:r w:rsidRPr="00EB7365">
        <w:rPr>
          <w:sz w:val="28"/>
          <w:szCs w:val="28"/>
        </w:rPr>
        <w:t>;</w:t>
      </w:r>
    </w:p>
    <w:p w:rsidR="00370289" w:rsidRPr="00EB7365" w:rsidRDefault="00A5041C" w:rsidP="00EB7365">
      <w:pPr>
        <w:pStyle w:val="a4"/>
        <w:tabs>
          <w:tab w:val="left" w:pos="976"/>
        </w:tabs>
        <w:ind w:left="0" w:firstLine="709"/>
        <w:rPr>
          <w:sz w:val="28"/>
          <w:szCs w:val="28"/>
        </w:rPr>
      </w:pPr>
      <w:r w:rsidRPr="00EB7365">
        <w:rPr>
          <w:sz w:val="28"/>
          <w:szCs w:val="28"/>
        </w:rPr>
        <w:t>-</w:t>
      </w:r>
      <w:r w:rsidR="000604E1" w:rsidRPr="00EB7365">
        <w:rPr>
          <w:sz w:val="28"/>
          <w:szCs w:val="28"/>
        </w:rPr>
        <w:t>детям-сиротам, инвалидам I и II групп, детям из многодетн</w:t>
      </w:r>
      <w:r w:rsidRPr="00EB7365">
        <w:rPr>
          <w:sz w:val="28"/>
          <w:szCs w:val="28"/>
        </w:rPr>
        <w:t>ы</w:t>
      </w:r>
      <w:r w:rsidR="000604E1" w:rsidRPr="00EB7365">
        <w:rPr>
          <w:sz w:val="28"/>
          <w:szCs w:val="28"/>
        </w:rPr>
        <w:t>х семей до 18 лет.</w:t>
      </w:r>
    </w:p>
    <w:p w:rsidR="00370289" w:rsidRPr="00EB7365" w:rsidRDefault="000604E1" w:rsidP="00EB7365">
      <w:pPr>
        <w:ind w:firstLine="709"/>
        <w:jc w:val="both"/>
        <w:rPr>
          <w:sz w:val="28"/>
          <w:szCs w:val="28"/>
        </w:rPr>
      </w:pPr>
      <w:r w:rsidRPr="00EB7365">
        <w:rPr>
          <w:sz w:val="28"/>
          <w:szCs w:val="28"/>
        </w:rPr>
        <w:t>Библиотека освобождает от платы, а также предоставляет бесплатное посещение занятий и культурно - массовых мероприятий лицам, призванным на военную службу по мобилизации либо заключившим контракт о добровольном содействии в выполнении задач, возложенных на Вооружённые Силы Российской Федерации, проживающим в Саратовской области и членам их семей.</w:t>
      </w:r>
    </w:p>
    <w:p w:rsidR="00EB7365" w:rsidRPr="0033491D" w:rsidRDefault="00EB7365" w:rsidP="00EB7365">
      <w:pPr>
        <w:ind w:firstLine="709"/>
        <w:jc w:val="both"/>
        <w:rPr>
          <w:sz w:val="28"/>
          <w:szCs w:val="28"/>
        </w:rPr>
      </w:pPr>
    </w:p>
    <w:p w:rsidR="00370289" w:rsidRDefault="00A5041C" w:rsidP="00EB7365">
      <w:pPr>
        <w:pStyle w:val="1"/>
        <w:tabs>
          <w:tab w:val="left" w:pos="404"/>
        </w:tabs>
        <w:spacing w:before="0"/>
        <w:ind w:left="0" w:firstLine="0"/>
        <w:jc w:val="center"/>
        <w:rPr>
          <w:sz w:val="28"/>
          <w:szCs w:val="28"/>
        </w:rPr>
      </w:pPr>
      <w:r w:rsidRPr="0033491D">
        <w:rPr>
          <w:sz w:val="28"/>
          <w:szCs w:val="28"/>
        </w:rPr>
        <w:t xml:space="preserve">4. </w:t>
      </w:r>
      <w:r w:rsidR="000604E1" w:rsidRPr="0033491D">
        <w:rPr>
          <w:sz w:val="28"/>
          <w:szCs w:val="28"/>
        </w:rPr>
        <w:t>Порядок формирования и распределения средств, полученных от платных услуг</w:t>
      </w:r>
    </w:p>
    <w:p w:rsidR="00EB7365" w:rsidRPr="0033491D" w:rsidRDefault="00EB7365" w:rsidP="00EB7365">
      <w:pPr>
        <w:pStyle w:val="1"/>
        <w:tabs>
          <w:tab w:val="left" w:pos="404"/>
        </w:tabs>
        <w:spacing w:before="0"/>
        <w:ind w:left="0" w:firstLine="0"/>
        <w:jc w:val="center"/>
        <w:rPr>
          <w:sz w:val="28"/>
          <w:szCs w:val="28"/>
        </w:rPr>
      </w:pPr>
    </w:p>
    <w:p w:rsidR="00370289" w:rsidRPr="0033491D" w:rsidRDefault="000604E1" w:rsidP="00EB7365">
      <w:pPr>
        <w:ind w:firstLine="709"/>
        <w:jc w:val="both"/>
        <w:rPr>
          <w:sz w:val="28"/>
          <w:szCs w:val="28"/>
        </w:rPr>
      </w:pPr>
      <w:r w:rsidRPr="0033491D">
        <w:rPr>
          <w:sz w:val="28"/>
          <w:szCs w:val="28"/>
        </w:rPr>
        <w:t>4.1</w:t>
      </w:r>
      <w:r w:rsidR="00A5041C" w:rsidRPr="0033491D">
        <w:rPr>
          <w:sz w:val="28"/>
          <w:szCs w:val="28"/>
        </w:rPr>
        <w:t>.</w:t>
      </w:r>
      <w:r w:rsidRPr="0033491D">
        <w:rPr>
          <w:sz w:val="28"/>
          <w:szCs w:val="28"/>
        </w:rPr>
        <w:t>Все средства, поступившие Исполнителю от оказания платных услуг, аккумулируются на его лицевом счёте.</w:t>
      </w:r>
    </w:p>
    <w:p w:rsidR="00370289" w:rsidRPr="0033491D" w:rsidRDefault="00A5041C" w:rsidP="00EB7365">
      <w:pPr>
        <w:pStyle w:val="a4"/>
        <w:tabs>
          <w:tab w:val="left" w:pos="1043"/>
        </w:tabs>
        <w:ind w:left="0" w:firstLine="709"/>
        <w:rPr>
          <w:sz w:val="28"/>
          <w:szCs w:val="28"/>
        </w:rPr>
      </w:pPr>
      <w:r w:rsidRPr="0033491D">
        <w:rPr>
          <w:sz w:val="28"/>
          <w:szCs w:val="28"/>
        </w:rPr>
        <w:t>4.2.</w:t>
      </w:r>
      <w:r w:rsidR="000604E1" w:rsidRPr="0033491D">
        <w:rPr>
          <w:sz w:val="28"/>
          <w:szCs w:val="28"/>
        </w:rPr>
        <w:t>Полученные библиотекой средства от платных услуг учитываются на лицевом счёте и поступают в её самостоятельное распоряжение.</w:t>
      </w:r>
    </w:p>
    <w:p w:rsidR="00370289" w:rsidRPr="0033491D" w:rsidRDefault="00A5041C" w:rsidP="00EB7365">
      <w:pPr>
        <w:pStyle w:val="a4"/>
        <w:tabs>
          <w:tab w:val="left" w:pos="1086"/>
        </w:tabs>
        <w:ind w:left="0" w:firstLine="709"/>
        <w:rPr>
          <w:sz w:val="28"/>
          <w:szCs w:val="28"/>
        </w:rPr>
      </w:pPr>
      <w:r w:rsidRPr="0033491D">
        <w:rPr>
          <w:sz w:val="28"/>
          <w:szCs w:val="28"/>
        </w:rPr>
        <w:t>4.3.</w:t>
      </w:r>
      <w:r w:rsidR="000604E1" w:rsidRPr="0033491D">
        <w:rPr>
          <w:sz w:val="28"/>
          <w:szCs w:val="28"/>
        </w:rPr>
        <w:t>Порядок распределения и использования денежны</w:t>
      </w:r>
      <w:r w:rsidRPr="0033491D">
        <w:rPr>
          <w:sz w:val="28"/>
          <w:szCs w:val="28"/>
        </w:rPr>
        <w:t>х</w:t>
      </w:r>
      <w:r w:rsidR="000604E1" w:rsidRPr="0033491D">
        <w:rPr>
          <w:sz w:val="28"/>
          <w:szCs w:val="28"/>
        </w:rPr>
        <w:t xml:space="preserve"> средств, получаемых от оказания платных услуг, определяется директором Библиотеки и утверждается планом финансово - хозяйственной деятельности.</w:t>
      </w:r>
    </w:p>
    <w:p w:rsidR="00370289" w:rsidRPr="0033491D" w:rsidRDefault="00A5041C" w:rsidP="00EB7365">
      <w:pPr>
        <w:tabs>
          <w:tab w:val="left" w:pos="1031"/>
        </w:tabs>
        <w:ind w:firstLine="709"/>
        <w:jc w:val="both"/>
        <w:rPr>
          <w:sz w:val="28"/>
          <w:szCs w:val="28"/>
        </w:rPr>
      </w:pPr>
      <w:r w:rsidRPr="0033491D">
        <w:rPr>
          <w:sz w:val="28"/>
          <w:szCs w:val="28"/>
        </w:rPr>
        <w:t>4.4.</w:t>
      </w:r>
      <w:r w:rsidR="000604E1" w:rsidRPr="0033491D">
        <w:rPr>
          <w:sz w:val="28"/>
          <w:szCs w:val="28"/>
        </w:rPr>
        <w:t xml:space="preserve">Доходы, полученные от платных услуг направляются на укрепление и развитие материально - технической  базы, приобретение инвентаря, предметов хозяйственного назначения, звукового и </w:t>
      </w:r>
      <w:r w:rsidRPr="0033491D">
        <w:rPr>
          <w:sz w:val="28"/>
          <w:szCs w:val="28"/>
        </w:rPr>
        <w:t>светотехнич</w:t>
      </w:r>
      <w:r w:rsidR="000604E1" w:rsidRPr="0033491D">
        <w:rPr>
          <w:sz w:val="28"/>
          <w:szCs w:val="28"/>
        </w:rPr>
        <w:t>еского оборудования, ремонтные работы, проведение культурно - массовых мероприятий, участие в конкурсах.</w:t>
      </w:r>
    </w:p>
    <w:p w:rsidR="00370289" w:rsidRDefault="00A5041C" w:rsidP="00EB7365">
      <w:pPr>
        <w:pStyle w:val="a4"/>
        <w:tabs>
          <w:tab w:val="left" w:pos="1101"/>
        </w:tabs>
        <w:ind w:left="0" w:firstLine="709"/>
        <w:rPr>
          <w:sz w:val="28"/>
          <w:szCs w:val="28"/>
        </w:rPr>
      </w:pPr>
      <w:r w:rsidRPr="0033491D">
        <w:rPr>
          <w:sz w:val="28"/>
          <w:szCs w:val="28"/>
        </w:rPr>
        <w:t>4.5.</w:t>
      </w:r>
      <w:r w:rsidR="000604E1" w:rsidRPr="0033491D">
        <w:rPr>
          <w:sz w:val="28"/>
          <w:szCs w:val="28"/>
        </w:rPr>
        <w:t>Бухгалтерский и статистический учёт ведётся в Библиотеке раздельно по основному виду деятельности и платным услугам.</w:t>
      </w:r>
    </w:p>
    <w:p w:rsidR="00EB7365" w:rsidRPr="0033491D" w:rsidRDefault="00EB7365" w:rsidP="00EB7365">
      <w:pPr>
        <w:pStyle w:val="a4"/>
        <w:tabs>
          <w:tab w:val="left" w:pos="1101"/>
        </w:tabs>
        <w:ind w:left="0" w:firstLine="709"/>
        <w:rPr>
          <w:sz w:val="28"/>
          <w:szCs w:val="28"/>
        </w:rPr>
      </w:pPr>
    </w:p>
    <w:p w:rsidR="00370289" w:rsidRDefault="00A5041C" w:rsidP="00EB7365">
      <w:pPr>
        <w:pStyle w:val="a4"/>
        <w:tabs>
          <w:tab w:val="left" w:pos="3180"/>
        </w:tabs>
        <w:ind w:left="0" w:firstLine="0"/>
        <w:jc w:val="center"/>
        <w:rPr>
          <w:b/>
          <w:sz w:val="28"/>
          <w:szCs w:val="28"/>
        </w:rPr>
      </w:pPr>
      <w:r w:rsidRPr="0033491D">
        <w:rPr>
          <w:b/>
          <w:sz w:val="28"/>
          <w:szCs w:val="28"/>
        </w:rPr>
        <w:t xml:space="preserve">5. </w:t>
      </w:r>
      <w:r w:rsidR="000604E1" w:rsidRPr="0033491D">
        <w:rPr>
          <w:b/>
          <w:sz w:val="28"/>
          <w:szCs w:val="28"/>
        </w:rPr>
        <w:t>Ответственность исполнителя</w:t>
      </w:r>
    </w:p>
    <w:p w:rsidR="00EB7365" w:rsidRPr="0033491D" w:rsidRDefault="00EB7365" w:rsidP="00EB7365">
      <w:pPr>
        <w:pStyle w:val="a4"/>
        <w:tabs>
          <w:tab w:val="left" w:pos="3180"/>
        </w:tabs>
        <w:ind w:left="0" w:firstLine="0"/>
        <w:jc w:val="center"/>
        <w:rPr>
          <w:b/>
          <w:sz w:val="28"/>
          <w:szCs w:val="28"/>
        </w:rPr>
      </w:pPr>
    </w:p>
    <w:p w:rsidR="00370289" w:rsidRPr="0033491D" w:rsidRDefault="00A5041C" w:rsidP="00EB7365">
      <w:pPr>
        <w:tabs>
          <w:tab w:val="left" w:pos="1015"/>
        </w:tabs>
        <w:ind w:firstLine="709"/>
        <w:jc w:val="both"/>
        <w:rPr>
          <w:sz w:val="28"/>
          <w:szCs w:val="28"/>
        </w:rPr>
      </w:pPr>
      <w:r w:rsidRPr="0033491D">
        <w:rPr>
          <w:sz w:val="28"/>
          <w:szCs w:val="28"/>
        </w:rPr>
        <w:t>5.1.</w:t>
      </w:r>
      <w:r w:rsidR="000604E1" w:rsidRPr="0033491D">
        <w:rPr>
          <w:sz w:val="28"/>
          <w:szCs w:val="28"/>
        </w:rPr>
        <w:t>Исполнитель несёт ответственность:</w:t>
      </w:r>
    </w:p>
    <w:p w:rsidR="00370289" w:rsidRPr="0033491D" w:rsidRDefault="00A5041C" w:rsidP="00EB7365">
      <w:pPr>
        <w:pStyle w:val="a4"/>
        <w:tabs>
          <w:tab w:val="left" w:pos="741"/>
        </w:tabs>
        <w:ind w:left="0" w:firstLine="709"/>
        <w:rPr>
          <w:sz w:val="28"/>
          <w:szCs w:val="28"/>
        </w:rPr>
      </w:pPr>
      <w:r w:rsidRPr="0033491D">
        <w:rPr>
          <w:sz w:val="28"/>
          <w:szCs w:val="28"/>
        </w:rPr>
        <w:lastRenderedPageBreak/>
        <w:t>-</w:t>
      </w:r>
      <w:r w:rsidR="000604E1" w:rsidRPr="0033491D">
        <w:rPr>
          <w:sz w:val="28"/>
          <w:szCs w:val="28"/>
        </w:rPr>
        <w:t xml:space="preserve">за организацию и </w:t>
      </w:r>
      <w:r w:rsidR="00EB7365">
        <w:rPr>
          <w:sz w:val="28"/>
          <w:szCs w:val="28"/>
        </w:rPr>
        <w:t>к</w:t>
      </w:r>
      <w:r w:rsidR="000604E1" w:rsidRPr="0033491D">
        <w:rPr>
          <w:sz w:val="28"/>
          <w:szCs w:val="28"/>
        </w:rPr>
        <w:t>ачество оказываемых платных услуг Заказчику;</w:t>
      </w:r>
    </w:p>
    <w:p w:rsidR="00370289" w:rsidRPr="0033491D" w:rsidRDefault="00A5041C" w:rsidP="00EB7365">
      <w:pPr>
        <w:pStyle w:val="a4"/>
        <w:tabs>
          <w:tab w:val="left" w:pos="740"/>
        </w:tabs>
        <w:ind w:left="0" w:firstLine="709"/>
        <w:rPr>
          <w:sz w:val="28"/>
          <w:szCs w:val="28"/>
        </w:rPr>
      </w:pPr>
      <w:r w:rsidRPr="0033491D">
        <w:rPr>
          <w:sz w:val="28"/>
          <w:szCs w:val="28"/>
        </w:rPr>
        <w:t>-</w:t>
      </w:r>
      <w:r w:rsidR="000604E1" w:rsidRPr="0033491D">
        <w:rPr>
          <w:sz w:val="28"/>
          <w:szCs w:val="28"/>
        </w:rPr>
        <w:t>за исполнение или ненадлежащее исполнение обязательств по договорам на оказание платных услуг;</w:t>
      </w:r>
    </w:p>
    <w:p w:rsidR="00370289" w:rsidRPr="0033491D" w:rsidRDefault="00A5041C" w:rsidP="00EB7365">
      <w:pPr>
        <w:pStyle w:val="a4"/>
        <w:tabs>
          <w:tab w:val="left" w:pos="740"/>
        </w:tabs>
        <w:ind w:left="0" w:firstLine="709"/>
        <w:rPr>
          <w:sz w:val="28"/>
          <w:szCs w:val="28"/>
        </w:rPr>
      </w:pPr>
      <w:r w:rsidRPr="0033491D">
        <w:rPr>
          <w:sz w:val="28"/>
          <w:szCs w:val="28"/>
        </w:rPr>
        <w:t>-</w:t>
      </w:r>
      <w:r w:rsidR="000604E1" w:rsidRPr="0033491D">
        <w:rPr>
          <w:sz w:val="28"/>
          <w:szCs w:val="28"/>
        </w:rPr>
        <w:t xml:space="preserve">за соблюдение действующих нормативных Документов в сфере оказания платных услуг, а также гражданского, трудового, административного </w:t>
      </w:r>
      <w:r w:rsidRPr="0033491D">
        <w:rPr>
          <w:sz w:val="28"/>
          <w:szCs w:val="28"/>
        </w:rPr>
        <w:t>и</w:t>
      </w:r>
      <w:r w:rsidR="000604E1" w:rsidRPr="0033491D">
        <w:rPr>
          <w:sz w:val="28"/>
          <w:szCs w:val="28"/>
        </w:rPr>
        <w:t xml:space="preserve"> уголовного законодательства при оказании платных услуг и при заключении договоров на оказание платных услуг.</w:t>
      </w:r>
    </w:p>
    <w:p w:rsidR="00370289" w:rsidRPr="0033491D" w:rsidRDefault="00A5041C" w:rsidP="00EB7365">
      <w:pPr>
        <w:pStyle w:val="a4"/>
        <w:tabs>
          <w:tab w:val="left" w:pos="1165"/>
        </w:tabs>
        <w:ind w:left="0" w:firstLine="709"/>
        <w:rPr>
          <w:sz w:val="28"/>
          <w:szCs w:val="28"/>
        </w:rPr>
      </w:pPr>
      <w:r w:rsidRPr="0033491D">
        <w:rPr>
          <w:sz w:val="28"/>
          <w:szCs w:val="28"/>
        </w:rPr>
        <w:t>5.2.</w:t>
      </w:r>
      <w:r w:rsidR="000604E1" w:rsidRPr="0033491D">
        <w:rPr>
          <w:sz w:val="28"/>
          <w:szCs w:val="28"/>
        </w:rPr>
        <w:t>Контроль за деятельностью Исполнителя по оказанию платных услуг осуществляет в пределах своей компетенции учредитель Исполнителя.</w:t>
      </w:r>
    </w:p>
    <w:p w:rsidR="00370289" w:rsidRPr="0033491D" w:rsidRDefault="00A5041C" w:rsidP="00EB7365">
      <w:pPr>
        <w:pStyle w:val="a4"/>
        <w:tabs>
          <w:tab w:val="left" w:pos="1115"/>
        </w:tabs>
        <w:ind w:left="0" w:firstLine="709"/>
        <w:rPr>
          <w:sz w:val="28"/>
          <w:szCs w:val="28"/>
        </w:rPr>
      </w:pPr>
      <w:r w:rsidRPr="0033491D">
        <w:rPr>
          <w:sz w:val="28"/>
          <w:szCs w:val="28"/>
        </w:rPr>
        <w:t>5.3.</w:t>
      </w:r>
      <w:r w:rsidR="000604E1" w:rsidRPr="0033491D">
        <w:rPr>
          <w:sz w:val="28"/>
          <w:szCs w:val="28"/>
        </w:rPr>
        <w:t>Споры, возникающие между Заказчиком и Исполнителем платных услуг, разрешаются по соглашению сторон или в судебном порядке в соответствии с действующим законодательством Р</w:t>
      </w:r>
      <w:r w:rsidRPr="0033491D">
        <w:rPr>
          <w:sz w:val="28"/>
          <w:szCs w:val="28"/>
        </w:rPr>
        <w:t xml:space="preserve">оссийской </w:t>
      </w:r>
      <w:r w:rsidR="000604E1" w:rsidRPr="0033491D">
        <w:rPr>
          <w:sz w:val="28"/>
          <w:szCs w:val="28"/>
        </w:rPr>
        <w:t>Ф</w:t>
      </w:r>
      <w:r w:rsidRPr="0033491D">
        <w:rPr>
          <w:sz w:val="28"/>
          <w:szCs w:val="28"/>
        </w:rPr>
        <w:t>едерации</w:t>
      </w:r>
      <w:r w:rsidR="000604E1" w:rsidRPr="0033491D">
        <w:rPr>
          <w:sz w:val="28"/>
          <w:szCs w:val="28"/>
        </w:rPr>
        <w:t>.</w:t>
      </w:r>
    </w:p>
    <w:p w:rsidR="00A5041C" w:rsidRDefault="00A5041C" w:rsidP="002B3A29">
      <w:pPr>
        <w:rPr>
          <w:sz w:val="28"/>
          <w:szCs w:val="28"/>
        </w:rPr>
      </w:pPr>
    </w:p>
    <w:p w:rsidR="00A5041C" w:rsidRDefault="00A5041C" w:rsidP="002B3A29">
      <w:pPr>
        <w:rPr>
          <w:sz w:val="28"/>
          <w:szCs w:val="28"/>
        </w:rPr>
      </w:pPr>
    </w:p>
    <w:p w:rsidR="00A5041C" w:rsidRDefault="00A5041C" w:rsidP="002B3A29">
      <w:pPr>
        <w:rPr>
          <w:sz w:val="28"/>
          <w:szCs w:val="28"/>
        </w:rPr>
      </w:pPr>
    </w:p>
    <w:p w:rsidR="002B3A29" w:rsidRPr="00865837" w:rsidRDefault="002B3A29" w:rsidP="002B3A29">
      <w:pPr>
        <w:rPr>
          <w:sz w:val="28"/>
          <w:szCs w:val="28"/>
        </w:rPr>
      </w:pPr>
      <w:r w:rsidRPr="00865837">
        <w:rPr>
          <w:sz w:val="28"/>
          <w:szCs w:val="28"/>
        </w:rPr>
        <w:t>Верно: начальник отдела делопроизводства</w:t>
      </w:r>
    </w:p>
    <w:p w:rsidR="002B3A29" w:rsidRPr="00865837" w:rsidRDefault="002B3A29" w:rsidP="002B3A29">
      <w:pPr>
        <w:ind w:firstLine="907"/>
        <w:rPr>
          <w:sz w:val="28"/>
          <w:szCs w:val="28"/>
        </w:rPr>
      </w:pPr>
      <w:r w:rsidRPr="00865837">
        <w:rPr>
          <w:sz w:val="28"/>
          <w:szCs w:val="28"/>
        </w:rPr>
        <w:t>администрации Балтайского</w:t>
      </w:r>
    </w:p>
    <w:p w:rsidR="002B3A29" w:rsidRDefault="002B3A29" w:rsidP="002B3A29">
      <w:pPr>
        <w:ind w:firstLine="907"/>
        <w:rPr>
          <w:sz w:val="28"/>
          <w:szCs w:val="28"/>
        </w:rPr>
      </w:pPr>
      <w:r w:rsidRPr="00865837">
        <w:rPr>
          <w:sz w:val="28"/>
          <w:szCs w:val="28"/>
        </w:rPr>
        <w:t>муниципального района</w:t>
      </w:r>
      <w:r w:rsidRPr="00865837">
        <w:rPr>
          <w:sz w:val="28"/>
          <w:szCs w:val="28"/>
        </w:rPr>
        <w:tab/>
      </w:r>
      <w:r w:rsidRPr="00865837">
        <w:rPr>
          <w:sz w:val="28"/>
          <w:szCs w:val="28"/>
        </w:rPr>
        <w:tab/>
      </w:r>
      <w:r w:rsidRPr="00865837">
        <w:rPr>
          <w:sz w:val="28"/>
          <w:szCs w:val="28"/>
        </w:rPr>
        <w:tab/>
      </w:r>
      <w:r w:rsidRPr="00865837">
        <w:rPr>
          <w:sz w:val="28"/>
          <w:szCs w:val="28"/>
        </w:rPr>
        <w:tab/>
      </w:r>
      <w:r w:rsidRPr="00865837">
        <w:rPr>
          <w:sz w:val="28"/>
          <w:szCs w:val="28"/>
        </w:rPr>
        <w:tab/>
        <w:t xml:space="preserve">  А.В.Паксютова</w:t>
      </w:r>
    </w:p>
    <w:sectPr w:rsidR="002B3A29" w:rsidSect="0033491D">
      <w:pgSz w:w="12240" w:h="16860"/>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A24" w:rsidRDefault="00083A24">
      <w:r>
        <w:separator/>
      </w:r>
    </w:p>
  </w:endnote>
  <w:endnote w:type="continuationSeparator" w:id="0">
    <w:p w:rsidR="00083A24" w:rsidRDefault="0008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A24" w:rsidRDefault="00083A24">
      <w:r>
        <w:separator/>
      </w:r>
    </w:p>
  </w:footnote>
  <w:footnote w:type="continuationSeparator" w:id="0">
    <w:p w:rsidR="00083A24" w:rsidRDefault="0008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A29" w:rsidRPr="001A213A" w:rsidRDefault="00083A24" w:rsidP="001A213A">
    <w:pPr>
      <w:pStyle w:val="a7"/>
      <w:jc w:val="center"/>
    </w:pPr>
    <w:r>
      <w:fldChar w:fldCharType="begin"/>
    </w:r>
    <w:r>
      <w:instrText xml:space="preserve"> PAGE   \* MERGEFORMAT </w:instrText>
    </w:r>
    <w:r>
      <w:fldChar w:fldCharType="separate"/>
    </w:r>
    <w:r w:rsidR="00972FF2">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E306ED"/>
    <w:multiLevelType w:val="multilevel"/>
    <w:tmpl w:val="B5E306ED"/>
    <w:lvl w:ilvl="0">
      <w:start w:val="4"/>
      <w:numFmt w:val="decimal"/>
      <w:lvlText w:val="%1"/>
      <w:lvlJc w:val="left"/>
      <w:pPr>
        <w:ind w:left="40" w:hanging="449"/>
      </w:pPr>
      <w:rPr>
        <w:rFonts w:hint="default"/>
        <w:lang w:val="ru-RU" w:eastAsia="en-US" w:bidi="ar-SA"/>
      </w:rPr>
    </w:lvl>
    <w:lvl w:ilvl="1">
      <w:start w:val="2"/>
      <w:numFmt w:val="decimal"/>
      <w:lvlText w:val="%1.%2."/>
      <w:lvlJc w:val="left"/>
      <w:pPr>
        <w:ind w:left="40" w:hanging="449"/>
      </w:pPr>
      <w:rPr>
        <w:rFonts w:hint="default"/>
        <w:spacing w:val="-1"/>
        <w:w w:val="97"/>
        <w:lang w:val="ru-RU" w:eastAsia="en-US" w:bidi="ar-SA"/>
      </w:rPr>
    </w:lvl>
    <w:lvl w:ilvl="2">
      <w:numFmt w:val="bullet"/>
      <w:lvlText w:val="•"/>
      <w:lvlJc w:val="left"/>
      <w:pPr>
        <w:ind w:left="1976" w:hanging="449"/>
      </w:pPr>
      <w:rPr>
        <w:rFonts w:hint="default"/>
        <w:lang w:val="ru-RU" w:eastAsia="en-US" w:bidi="ar-SA"/>
      </w:rPr>
    </w:lvl>
    <w:lvl w:ilvl="3">
      <w:numFmt w:val="bullet"/>
      <w:lvlText w:val="•"/>
      <w:lvlJc w:val="left"/>
      <w:pPr>
        <w:ind w:left="2944" w:hanging="449"/>
      </w:pPr>
      <w:rPr>
        <w:rFonts w:hint="default"/>
        <w:lang w:val="ru-RU" w:eastAsia="en-US" w:bidi="ar-SA"/>
      </w:rPr>
    </w:lvl>
    <w:lvl w:ilvl="4">
      <w:numFmt w:val="bullet"/>
      <w:lvlText w:val="•"/>
      <w:lvlJc w:val="left"/>
      <w:pPr>
        <w:ind w:left="3912" w:hanging="449"/>
      </w:pPr>
      <w:rPr>
        <w:rFonts w:hint="default"/>
        <w:lang w:val="ru-RU" w:eastAsia="en-US" w:bidi="ar-SA"/>
      </w:rPr>
    </w:lvl>
    <w:lvl w:ilvl="5">
      <w:numFmt w:val="bullet"/>
      <w:lvlText w:val="•"/>
      <w:lvlJc w:val="left"/>
      <w:pPr>
        <w:ind w:left="4880" w:hanging="449"/>
      </w:pPr>
      <w:rPr>
        <w:rFonts w:hint="default"/>
        <w:lang w:val="ru-RU" w:eastAsia="en-US" w:bidi="ar-SA"/>
      </w:rPr>
    </w:lvl>
    <w:lvl w:ilvl="6">
      <w:numFmt w:val="bullet"/>
      <w:lvlText w:val="•"/>
      <w:lvlJc w:val="left"/>
      <w:pPr>
        <w:ind w:left="5848" w:hanging="449"/>
      </w:pPr>
      <w:rPr>
        <w:rFonts w:hint="default"/>
        <w:lang w:val="ru-RU" w:eastAsia="en-US" w:bidi="ar-SA"/>
      </w:rPr>
    </w:lvl>
    <w:lvl w:ilvl="7">
      <w:numFmt w:val="bullet"/>
      <w:lvlText w:val="•"/>
      <w:lvlJc w:val="left"/>
      <w:pPr>
        <w:ind w:left="6816" w:hanging="449"/>
      </w:pPr>
      <w:rPr>
        <w:rFonts w:hint="default"/>
        <w:lang w:val="ru-RU" w:eastAsia="en-US" w:bidi="ar-SA"/>
      </w:rPr>
    </w:lvl>
    <w:lvl w:ilvl="8">
      <w:numFmt w:val="bullet"/>
      <w:lvlText w:val="•"/>
      <w:lvlJc w:val="left"/>
      <w:pPr>
        <w:ind w:left="7784" w:hanging="449"/>
      </w:pPr>
      <w:rPr>
        <w:rFonts w:hint="default"/>
        <w:lang w:val="ru-RU" w:eastAsia="en-US" w:bidi="ar-SA"/>
      </w:rPr>
    </w:lvl>
  </w:abstractNum>
  <w:abstractNum w:abstractNumId="1" w15:restartNumberingAfterBreak="0">
    <w:nsid w:val="BF205925"/>
    <w:multiLevelType w:val="multilevel"/>
    <w:tmpl w:val="BF205925"/>
    <w:lvl w:ilvl="0">
      <w:start w:val="1"/>
      <w:numFmt w:val="decimal"/>
      <w:lvlText w:val="%1)"/>
      <w:lvlJc w:val="left"/>
      <w:pPr>
        <w:ind w:left="31" w:hanging="299"/>
      </w:pPr>
      <w:rPr>
        <w:rFonts w:hint="default"/>
        <w:spacing w:val="0"/>
        <w:w w:val="95"/>
        <w:lang w:val="ru-RU" w:eastAsia="en-US" w:bidi="ar-SA"/>
      </w:rPr>
    </w:lvl>
    <w:lvl w:ilvl="1">
      <w:numFmt w:val="bullet"/>
      <w:lvlText w:val="•"/>
      <w:lvlJc w:val="left"/>
      <w:pPr>
        <w:ind w:left="1008" w:hanging="299"/>
      </w:pPr>
      <w:rPr>
        <w:rFonts w:hint="default"/>
        <w:lang w:val="ru-RU" w:eastAsia="en-US" w:bidi="ar-SA"/>
      </w:rPr>
    </w:lvl>
    <w:lvl w:ilvl="2">
      <w:numFmt w:val="bullet"/>
      <w:lvlText w:val="•"/>
      <w:lvlJc w:val="left"/>
      <w:pPr>
        <w:ind w:left="1976" w:hanging="299"/>
      </w:pPr>
      <w:rPr>
        <w:rFonts w:hint="default"/>
        <w:lang w:val="ru-RU" w:eastAsia="en-US" w:bidi="ar-SA"/>
      </w:rPr>
    </w:lvl>
    <w:lvl w:ilvl="3">
      <w:numFmt w:val="bullet"/>
      <w:lvlText w:val="•"/>
      <w:lvlJc w:val="left"/>
      <w:pPr>
        <w:ind w:left="2944" w:hanging="299"/>
      </w:pPr>
      <w:rPr>
        <w:rFonts w:hint="default"/>
        <w:lang w:val="ru-RU" w:eastAsia="en-US" w:bidi="ar-SA"/>
      </w:rPr>
    </w:lvl>
    <w:lvl w:ilvl="4">
      <w:numFmt w:val="bullet"/>
      <w:lvlText w:val="•"/>
      <w:lvlJc w:val="left"/>
      <w:pPr>
        <w:ind w:left="3912" w:hanging="299"/>
      </w:pPr>
      <w:rPr>
        <w:rFonts w:hint="default"/>
        <w:lang w:val="ru-RU" w:eastAsia="en-US" w:bidi="ar-SA"/>
      </w:rPr>
    </w:lvl>
    <w:lvl w:ilvl="5">
      <w:numFmt w:val="bullet"/>
      <w:lvlText w:val="•"/>
      <w:lvlJc w:val="left"/>
      <w:pPr>
        <w:ind w:left="4880" w:hanging="299"/>
      </w:pPr>
      <w:rPr>
        <w:rFonts w:hint="default"/>
        <w:lang w:val="ru-RU" w:eastAsia="en-US" w:bidi="ar-SA"/>
      </w:rPr>
    </w:lvl>
    <w:lvl w:ilvl="6">
      <w:numFmt w:val="bullet"/>
      <w:lvlText w:val="•"/>
      <w:lvlJc w:val="left"/>
      <w:pPr>
        <w:ind w:left="5848" w:hanging="299"/>
      </w:pPr>
      <w:rPr>
        <w:rFonts w:hint="default"/>
        <w:lang w:val="ru-RU" w:eastAsia="en-US" w:bidi="ar-SA"/>
      </w:rPr>
    </w:lvl>
    <w:lvl w:ilvl="7">
      <w:numFmt w:val="bullet"/>
      <w:lvlText w:val="•"/>
      <w:lvlJc w:val="left"/>
      <w:pPr>
        <w:ind w:left="6816" w:hanging="299"/>
      </w:pPr>
      <w:rPr>
        <w:rFonts w:hint="default"/>
        <w:lang w:val="ru-RU" w:eastAsia="en-US" w:bidi="ar-SA"/>
      </w:rPr>
    </w:lvl>
    <w:lvl w:ilvl="8">
      <w:numFmt w:val="bullet"/>
      <w:lvlText w:val="•"/>
      <w:lvlJc w:val="left"/>
      <w:pPr>
        <w:ind w:left="7784" w:hanging="299"/>
      </w:pPr>
      <w:rPr>
        <w:rFonts w:hint="default"/>
        <w:lang w:val="ru-RU" w:eastAsia="en-US" w:bidi="ar-SA"/>
      </w:rPr>
    </w:lvl>
  </w:abstractNum>
  <w:abstractNum w:abstractNumId="2" w15:restartNumberingAfterBreak="0">
    <w:nsid w:val="CF092B84"/>
    <w:multiLevelType w:val="multilevel"/>
    <w:tmpl w:val="CF092B84"/>
    <w:lvl w:ilvl="0">
      <w:numFmt w:val="bullet"/>
      <w:lvlText w:val="-"/>
      <w:lvlJc w:val="left"/>
      <w:pPr>
        <w:ind w:left="54" w:hanging="279"/>
      </w:pPr>
      <w:rPr>
        <w:rFonts w:ascii="Times New Roman" w:eastAsia="Times New Roman" w:hAnsi="Times New Roman" w:cs="Times New Roman" w:hint="default"/>
        <w:spacing w:val="0"/>
        <w:w w:val="104"/>
        <w:lang w:val="ru-RU" w:eastAsia="en-US" w:bidi="ar-SA"/>
      </w:rPr>
    </w:lvl>
    <w:lvl w:ilvl="1">
      <w:numFmt w:val="bullet"/>
      <w:lvlText w:val="•"/>
      <w:lvlJc w:val="left"/>
      <w:pPr>
        <w:ind w:left="1026" w:hanging="279"/>
      </w:pPr>
      <w:rPr>
        <w:rFonts w:hint="default"/>
        <w:lang w:val="ru-RU" w:eastAsia="en-US" w:bidi="ar-SA"/>
      </w:rPr>
    </w:lvl>
    <w:lvl w:ilvl="2">
      <w:numFmt w:val="bullet"/>
      <w:lvlText w:val="•"/>
      <w:lvlJc w:val="left"/>
      <w:pPr>
        <w:ind w:left="1992" w:hanging="279"/>
      </w:pPr>
      <w:rPr>
        <w:rFonts w:hint="default"/>
        <w:lang w:val="ru-RU" w:eastAsia="en-US" w:bidi="ar-SA"/>
      </w:rPr>
    </w:lvl>
    <w:lvl w:ilvl="3">
      <w:numFmt w:val="bullet"/>
      <w:lvlText w:val="•"/>
      <w:lvlJc w:val="left"/>
      <w:pPr>
        <w:ind w:left="2958" w:hanging="279"/>
      </w:pPr>
      <w:rPr>
        <w:rFonts w:hint="default"/>
        <w:lang w:val="ru-RU" w:eastAsia="en-US" w:bidi="ar-SA"/>
      </w:rPr>
    </w:lvl>
    <w:lvl w:ilvl="4">
      <w:numFmt w:val="bullet"/>
      <w:lvlText w:val="•"/>
      <w:lvlJc w:val="left"/>
      <w:pPr>
        <w:ind w:left="3924" w:hanging="279"/>
      </w:pPr>
      <w:rPr>
        <w:rFonts w:hint="default"/>
        <w:lang w:val="ru-RU" w:eastAsia="en-US" w:bidi="ar-SA"/>
      </w:rPr>
    </w:lvl>
    <w:lvl w:ilvl="5">
      <w:numFmt w:val="bullet"/>
      <w:lvlText w:val="•"/>
      <w:lvlJc w:val="left"/>
      <w:pPr>
        <w:ind w:left="4890" w:hanging="279"/>
      </w:pPr>
      <w:rPr>
        <w:rFonts w:hint="default"/>
        <w:lang w:val="ru-RU" w:eastAsia="en-US" w:bidi="ar-SA"/>
      </w:rPr>
    </w:lvl>
    <w:lvl w:ilvl="6">
      <w:numFmt w:val="bullet"/>
      <w:lvlText w:val="•"/>
      <w:lvlJc w:val="left"/>
      <w:pPr>
        <w:ind w:left="5856" w:hanging="279"/>
      </w:pPr>
      <w:rPr>
        <w:rFonts w:hint="default"/>
        <w:lang w:val="ru-RU" w:eastAsia="en-US" w:bidi="ar-SA"/>
      </w:rPr>
    </w:lvl>
    <w:lvl w:ilvl="7">
      <w:numFmt w:val="bullet"/>
      <w:lvlText w:val="•"/>
      <w:lvlJc w:val="left"/>
      <w:pPr>
        <w:ind w:left="6822" w:hanging="279"/>
      </w:pPr>
      <w:rPr>
        <w:rFonts w:hint="default"/>
        <w:lang w:val="ru-RU" w:eastAsia="en-US" w:bidi="ar-SA"/>
      </w:rPr>
    </w:lvl>
    <w:lvl w:ilvl="8">
      <w:numFmt w:val="bullet"/>
      <w:lvlText w:val="•"/>
      <w:lvlJc w:val="left"/>
      <w:pPr>
        <w:ind w:left="7788" w:hanging="279"/>
      </w:pPr>
      <w:rPr>
        <w:rFonts w:hint="default"/>
        <w:lang w:val="ru-RU" w:eastAsia="en-US" w:bidi="ar-SA"/>
      </w:rPr>
    </w:lvl>
  </w:abstractNum>
  <w:abstractNum w:abstractNumId="3" w15:restartNumberingAfterBreak="0">
    <w:nsid w:val="0053208E"/>
    <w:multiLevelType w:val="multilevel"/>
    <w:tmpl w:val="0053208E"/>
    <w:lvl w:ilvl="0">
      <w:start w:val="1"/>
      <w:numFmt w:val="decimal"/>
      <w:lvlText w:val="%1."/>
      <w:lvlJc w:val="left"/>
      <w:pPr>
        <w:ind w:left="3857" w:hanging="237"/>
        <w:jc w:val="right"/>
      </w:pPr>
      <w:rPr>
        <w:rFonts w:hint="default"/>
        <w:spacing w:val="0"/>
        <w:w w:val="95"/>
        <w:lang w:val="ru-RU" w:eastAsia="en-US" w:bidi="ar-SA"/>
      </w:rPr>
    </w:lvl>
    <w:lvl w:ilvl="1">
      <w:start w:val="1"/>
      <w:numFmt w:val="decimal"/>
      <w:lvlText w:val="%1.%2."/>
      <w:lvlJc w:val="left"/>
      <w:pPr>
        <w:ind w:left="1018" w:hanging="422"/>
      </w:pPr>
      <w:rPr>
        <w:rFonts w:hint="default"/>
        <w:spacing w:val="-1"/>
        <w:w w:val="97"/>
        <w:lang w:val="ru-RU" w:eastAsia="en-US" w:bidi="ar-SA"/>
      </w:rPr>
    </w:lvl>
    <w:lvl w:ilvl="2">
      <w:numFmt w:val="bullet"/>
      <w:lvlText w:val="-"/>
      <w:lvlJc w:val="left"/>
      <w:pPr>
        <w:ind w:left="40" w:hanging="141"/>
      </w:pPr>
      <w:rPr>
        <w:rFonts w:ascii="Cambria" w:eastAsia="Cambria" w:hAnsi="Cambria" w:cs="Cambria" w:hint="default"/>
        <w:spacing w:val="0"/>
        <w:w w:val="104"/>
        <w:lang w:val="ru-RU" w:eastAsia="en-US" w:bidi="ar-SA"/>
      </w:rPr>
    </w:lvl>
    <w:lvl w:ilvl="3">
      <w:numFmt w:val="bullet"/>
      <w:lvlText w:val="•"/>
      <w:lvlJc w:val="left"/>
      <w:pPr>
        <w:ind w:left="1020" w:hanging="141"/>
      </w:pPr>
      <w:rPr>
        <w:rFonts w:hint="default"/>
        <w:lang w:val="ru-RU" w:eastAsia="en-US" w:bidi="ar-SA"/>
      </w:rPr>
    </w:lvl>
    <w:lvl w:ilvl="4">
      <w:numFmt w:val="bullet"/>
      <w:lvlText w:val="•"/>
      <w:lvlJc w:val="left"/>
      <w:pPr>
        <w:ind w:left="1060" w:hanging="141"/>
      </w:pPr>
      <w:rPr>
        <w:rFonts w:hint="default"/>
        <w:lang w:val="ru-RU" w:eastAsia="en-US" w:bidi="ar-SA"/>
      </w:rPr>
    </w:lvl>
    <w:lvl w:ilvl="5">
      <w:numFmt w:val="bullet"/>
      <w:lvlText w:val="•"/>
      <w:lvlJc w:val="left"/>
      <w:pPr>
        <w:ind w:left="3860" w:hanging="141"/>
      </w:pPr>
      <w:rPr>
        <w:rFonts w:hint="default"/>
        <w:lang w:val="ru-RU" w:eastAsia="en-US" w:bidi="ar-SA"/>
      </w:rPr>
    </w:lvl>
    <w:lvl w:ilvl="6">
      <w:numFmt w:val="bullet"/>
      <w:lvlText w:val="•"/>
      <w:lvlJc w:val="left"/>
      <w:pPr>
        <w:ind w:left="5032" w:hanging="141"/>
      </w:pPr>
      <w:rPr>
        <w:rFonts w:hint="default"/>
        <w:lang w:val="ru-RU" w:eastAsia="en-US" w:bidi="ar-SA"/>
      </w:rPr>
    </w:lvl>
    <w:lvl w:ilvl="7">
      <w:numFmt w:val="bullet"/>
      <w:lvlText w:val="•"/>
      <w:lvlJc w:val="left"/>
      <w:pPr>
        <w:ind w:left="6204" w:hanging="141"/>
      </w:pPr>
      <w:rPr>
        <w:rFonts w:hint="default"/>
        <w:lang w:val="ru-RU" w:eastAsia="en-US" w:bidi="ar-SA"/>
      </w:rPr>
    </w:lvl>
    <w:lvl w:ilvl="8">
      <w:numFmt w:val="bullet"/>
      <w:lvlText w:val="•"/>
      <w:lvlJc w:val="left"/>
      <w:pPr>
        <w:ind w:left="7376" w:hanging="141"/>
      </w:pPr>
      <w:rPr>
        <w:rFonts w:hint="default"/>
        <w:lang w:val="ru-RU" w:eastAsia="en-US" w:bidi="ar-SA"/>
      </w:rPr>
    </w:lvl>
  </w:abstractNum>
  <w:abstractNum w:abstractNumId="4" w15:restartNumberingAfterBreak="0">
    <w:nsid w:val="59ADCABA"/>
    <w:multiLevelType w:val="multilevel"/>
    <w:tmpl w:val="59ADCABA"/>
    <w:lvl w:ilvl="0">
      <w:numFmt w:val="bullet"/>
      <w:lvlText w:val="-"/>
      <w:lvlJc w:val="left"/>
      <w:pPr>
        <w:ind w:left="37" w:hanging="555"/>
      </w:pPr>
      <w:rPr>
        <w:rFonts w:ascii="Cambria" w:eastAsia="Cambria" w:hAnsi="Cambria" w:cs="Cambria" w:hint="default"/>
        <w:spacing w:val="0"/>
        <w:w w:val="93"/>
        <w:lang w:val="ru-RU" w:eastAsia="en-US" w:bidi="ar-SA"/>
      </w:rPr>
    </w:lvl>
    <w:lvl w:ilvl="1">
      <w:numFmt w:val="bullet"/>
      <w:lvlText w:val="•"/>
      <w:lvlJc w:val="left"/>
      <w:pPr>
        <w:ind w:left="1008" w:hanging="555"/>
      </w:pPr>
      <w:rPr>
        <w:rFonts w:hint="default"/>
        <w:lang w:val="ru-RU" w:eastAsia="en-US" w:bidi="ar-SA"/>
      </w:rPr>
    </w:lvl>
    <w:lvl w:ilvl="2">
      <w:numFmt w:val="bullet"/>
      <w:lvlText w:val="•"/>
      <w:lvlJc w:val="left"/>
      <w:pPr>
        <w:ind w:left="1976" w:hanging="555"/>
      </w:pPr>
      <w:rPr>
        <w:rFonts w:hint="default"/>
        <w:lang w:val="ru-RU" w:eastAsia="en-US" w:bidi="ar-SA"/>
      </w:rPr>
    </w:lvl>
    <w:lvl w:ilvl="3">
      <w:numFmt w:val="bullet"/>
      <w:lvlText w:val="•"/>
      <w:lvlJc w:val="left"/>
      <w:pPr>
        <w:ind w:left="2944" w:hanging="555"/>
      </w:pPr>
      <w:rPr>
        <w:rFonts w:hint="default"/>
        <w:lang w:val="ru-RU" w:eastAsia="en-US" w:bidi="ar-SA"/>
      </w:rPr>
    </w:lvl>
    <w:lvl w:ilvl="4">
      <w:numFmt w:val="bullet"/>
      <w:lvlText w:val="•"/>
      <w:lvlJc w:val="left"/>
      <w:pPr>
        <w:ind w:left="3912" w:hanging="555"/>
      </w:pPr>
      <w:rPr>
        <w:rFonts w:hint="default"/>
        <w:lang w:val="ru-RU" w:eastAsia="en-US" w:bidi="ar-SA"/>
      </w:rPr>
    </w:lvl>
    <w:lvl w:ilvl="5">
      <w:numFmt w:val="bullet"/>
      <w:lvlText w:val="•"/>
      <w:lvlJc w:val="left"/>
      <w:pPr>
        <w:ind w:left="4880" w:hanging="555"/>
      </w:pPr>
      <w:rPr>
        <w:rFonts w:hint="default"/>
        <w:lang w:val="ru-RU" w:eastAsia="en-US" w:bidi="ar-SA"/>
      </w:rPr>
    </w:lvl>
    <w:lvl w:ilvl="6">
      <w:numFmt w:val="bullet"/>
      <w:lvlText w:val="•"/>
      <w:lvlJc w:val="left"/>
      <w:pPr>
        <w:ind w:left="5848" w:hanging="555"/>
      </w:pPr>
      <w:rPr>
        <w:rFonts w:hint="default"/>
        <w:lang w:val="ru-RU" w:eastAsia="en-US" w:bidi="ar-SA"/>
      </w:rPr>
    </w:lvl>
    <w:lvl w:ilvl="7">
      <w:numFmt w:val="bullet"/>
      <w:lvlText w:val="•"/>
      <w:lvlJc w:val="left"/>
      <w:pPr>
        <w:ind w:left="6816" w:hanging="555"/>
      </w:pPr>
      <w:rPr>
        <w:rFonts w:hint="default"/>
        <w:lang w:val="ru-RU" w:eastAsia="en-US" w:bidi="ar-SA"/>
      </w:rPr>
    </w:lvl>
    <w:lvl w:ilvl="8">
      <w:numFmt w:val="bullet"/>
      <w:lvlText w:val="•"/>
      <w:lvlJc w:val="left"/>
      <w:pPr>
        <w:ind w:left="7784" w:hanging="555"/>
      </w:pPr>
      <w:rPr>
        <w:rFonts w:hint="default"/>
        <w:lang w:val="ru-RU" w:eastAsia="en-US"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89"/>
    <w:rsid w:val="000604E1"/>
    <w:rsid w:val="00083A24"/>
    <w:rsid w:val="001251DF"/>
    <w:rsid w:val="002B3A29"/>
    <w:rsid w:val="0033491D"/>
    <w:rsid w:val="00370289"/>
    <w:rsid w:val="00402B61"/>
    <w:rsid w:val="008C5C27"/>
    <w:rsid w:val="00972FF2"/>
    <w:rsid w:val="00A5041C"/>
    <w:rsid w:val="00EB7365"/>
    <w:rsid w:val="00EC5650"/>
    <w:rsid w:val="00FF35B7"/>
    <w:rsid w:val="1AE767B2"/>
    <w:rsid w:val="37CC4559"/>
    <w:rsid w:val="51827ED1"/>
    <w:rsid w:val="54812C33"/>
    <w:rsid w:val="5AF70890"/>
    <w:rsid w:val="6EC14B3A"/>
    <w:rsid w:val="704A4666"/>
    <w:rsid w:val="7CD20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4BABED0-2C2C-4569-BC9C-19817656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uiPriority w:val="1"/>
    <w:qFormat/>
    <w:rsid w:val="0037028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rsid w:val="00370289"/>
    <w:pPr>
      <w:spacing w:before="258"/>
      <w:ind w:left="404" w:hanging="243"/>
      <w:outlineLvl w:val="0"/>
    </w:pPr>
    <w:rPr>
      <w:b/>
      <w:bCs/>
      <w:sz w:val="25"/>
      <w:szCs w:val="25"/>
    </w:rPr>
  </w:style>
  <w:style w:type="paragraph" w:styleId="2">
    <w:name w:val="heading 2"/>
    <w:basedOn w:val="a"/>
    <w:next w:val="a"/>
    <w:link w:val="20"/>
    <w:unhideWhenUsed/>
    <w:qFormat/>
    <w:rsid w:val="002B3A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70289"/>
    <w:pPr>
      <w:jc w:val="both"/>
    </w:pPr>
    <w:rPr>
      <w:rFonts w:ascii="Cambria" w:eastAsia="Cambria" w:hAnsi="Cambria" w:cs="Cambria"/>
      <w:sz w:val="24"/>
      <w:szCs w:val="24"/>
    </w:rPr>
  </w:style>
  <w:style w:type="table" w:customStyle="1" w:styleId="TableNormal">
    <w:name w:val="Table Normal"/>
    <w:uiPriority w:val="2"/>
    <w:semiHidden/>
    <w:unhideWhenUsed/>
    <w:qFormat/>
    <w:rsid w:val="00370289"/>
    <w:tblPr>
      <w:tblCellMar>
        <w:top w:w="0" w:type="dxa"/>
        <w:left w:w="0" w:type="dxa"/>
        <w:bottom w:w="0" w:type="dxa"/>
        <w:right w:w="0" w:type="dxa"/>
      </w:tblCellMar>
    </w:tblPr>
  </w:style>
  <w:style w:type="paragraph" w:styleId="a4">
    <w:name w:val="List Paragraph"/>
    <w:basedOn w:val="a"/>
    <w:uiPriority w:val="1"/>
    <w:qFormat/>
    <w:rsid w:val="00370289"/>
    <w:pPr>
      <w:ind w:left="40" w:firstLine="558"/>
      <w:jc w:val="both"/>
    </w:pPr>
  </w:style>
  <w:style w:type="paragraph" w:customStyle="1" w:styleId="TableParagraph">
    <w:name w:val="Table Paragraph"/>
    <w:basedOn w:val="a"/>
    <w:uiPriority w:val="1"/>
    <w:qFormat/>
    <w:rsid w:val="00370289"/>
  </w:style>
  <w:style w:type="paragraph" w:customStyle="1" w:styleId="Standard">
    <w:name w:val="Standard"/>
    <w:rsid w:val="002B3A2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5">
    <w:name w:val="Balloon Text"/>
    <w:basedOn w:val="a"/>
    <w:link w:val="a6"/>
    <w:rsid w:val="002B3A29"/>
    <w:rPr>
      <w:rFonts w:ascii="Tahoma" w:hAnsi="Tahoma" w:cs="Tahoma"/>
      <w:sz w:val="16"/>
      <w:szCs w:val="16"/>
    </w:rPr>
  </w:style>
  <w:style w:type="character" w:customStyle="1" w:styleId="a6">
    <w:name w:val="Текст выноски Знак"/>
    <w:basedOn w:val="a0"/>
    <w:link w:val="a5"/>
    <w:rsid w:val="002B3A29"/>
    <w:rPr>
      <w:rFonts w:ascii="Tahoma" w:eastAsia="Times New Roman" w:hAnsi="Tahoma" w:cs="Tahoma"/>
      <w:sz w:val="16"/>
      <w:szCs w:val="16"/>
      <w:lang w:eastAsia="en-US"/>
    </w:rPr>
  </w:style>
  <w:style w:type="character" w:customStyle="1" w:styleId="20">
    <w:name w:val="Заголовок 2 Знак"/>
    <w:basedOn w:val="a0"/>
    <w:link w:val="2"/>
    <w:rsid w:val="002B3A29"/>
    <w:rPr>
      <w:rFonts w:asciiTheme="majorHAnsi" w:eastAsiaTheme="majorEastAsia" w:hAnsiTheme="majorHAnsi" w:cstheme="majorBidi"/>
      <w:b/>
      <w:bCs/>
      <w:color w:val="4F81BD" w:themeColor="accent1"/>
      <w:sz w:val="26"/>
      <w:szCs w:val="26"/>
      <w:lang w:eastAsia="en-US"/>
    </w:rPr>
  </w:style>
  <w:style w:type="paragraph" w:styleId="a7">
    <w:name w:val="header"/>
    <w:basedOn w:val="a"/>
    <w:link w:val="a8"/>
    <w:uiPriority w:val="99"/>
    <w:unhideWhenUsed/>
    <w:rsid w:val="002B3A29"/>
    <w:pPr>
      <w:tabs>
        <w:tab w:val="center" w:pos="4677"/>
        <w:tab w:val="right" w:pos="9355"/>
      </w:tabs>
      <w:suppressAutoHyphens/>
      <w:autoSpaceDE/>
      <w:autoSpaceDN/>
    </w:pPr>
    <w:rPr>
      <w:rFonts w:eastAsia="Andale Sans UI"/>
      <w:kern w:val="1"/>
      <w:sz w:val="24"/>
      <w:szCs w:val="24"/>
    </w:rPr>
  </w:style>
  <w:style w:type="character" w:customStyle="1" w:styleId="a8">
    <w:name w:val="Верхний колонтитул Знак"/>
    <w:basedOn w:val="a0"/>
    <w:link w:val="a7"/>
    <w:uiPriority w:val="99"/>
    <w:rsid w:val="002B3A29"/>
    <w:rPr>
      <w:rFonts w:ascii="Times New Roman" w:eastAsia="Andale Sans UI" w:hAnsi="Times New Roman" w:cs="Times New Roman"/>
      <w:kern w:val="1"/>
      <w:sz w:val="24"/>
      <w:szCs w:val="24"/>
    </w:rPr>
  </w:style>
  <w:style w:type="paragraph" w:styleId="a9">
    <w:name w:val="footer"/>
    <w:basedOn w:val="a"/>
    <w:link w:val="aa"/>
    <w:rsid w:val="00A5041C"/>
    <w:pPr>
      <w:tabs>
        <w:tab w:val="center" w:pos="4677"/>
        <w:tab w:val="right" w:pos="9355"/>
      </w:tabs>
    </w:pPr>
  </w:style>
  <w:style w:type="character" w:customStyle="1" w:styleId="aa">
    <w:name w:val="Нижний колонтитул Знак"/>
    <w:basedOn w:val="a0"/>
    <w:link w:val="a9"/>
    <w:rsid w:val="00A5041C"/>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2021</Words>
  <Characters>11523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Пользователь</cp:lastModifiedBy>
  <cp:revision>2</cp:revision>
  <cp:lastPrinted>2026-03-23T10:26:00Z</cp:lastPrinted>
  <dcterms:created xsi:type="dcterms:W3CDTF">2026-03-24T10:42:00Z</dcterms:created>
  <dcterms:modified xsi:type="dcterms:W3CDTF">2026-03-24T10:42:00Z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PDF-XChange Editor 7.0.326.1</vt:lpwstr>
  </property>
  <property fmtid="{D5CDD505-2E9C-101B-9397-08002B2CF9AE}" pid="4" name="LastSaved">
    <vt:filetime>2026-02-18T00:00:00Z</vt:filetime>
  </property>
  <property fmtid="{D5CDD505-2E9C-101B-9397-08002B2CF9AE}" pid="5" name="Producer">
    <vt:lpwstr>PDF-XChange Core API SDK (7.0.326.1)</vt:lpwstr>
  </property>
  <property fmtid="{D5CDD505-2E9C-101B-9397-08002B2CF9AE}" pid="6" name="KSOProductBuildVer">
    <vt:lpwstr>1049-12.2.0.23196</vt:lpwstr>
  </property>
  <property fmtid="{D5CDD505-2E9C-101B-9397-08002B2CF9AE}" pid="7" name="ICV">
    <vt:lpwstr>7779A9688002430385E25E9C3756C963_12</vt:lpwstr>
  </property>
</Properties>
</file>